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9ca3" w14:textId="0459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28/160-VIII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2026 жылғы 29 қаңтардағы № 43/246-VІІІ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мәслихаттың 2024 жылғы 27 желтоқсандағы №28/160-VIII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№6647-13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Бюджет кодексінің 56 бабының 1-тармағының 4) тармақшасына," деген сөз "Қазақстан Республикасының Бюджет кодексінің 33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," сөзіне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, 4) тармақшаның 5 және 6 бөліктері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