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b49e" w14:textId="888b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Есіл ауданы мәслихатының 2023 жылғы 17 қазандағы № 9/118 шешіміне өзгеріс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2026 жылғы 18 ақпандағы № 39/566 шешімі</w:t>
      </w:r>
    </w:p>
    <w:p>
      <w:pPr>
        <w:spacing w:after="0"/>
        <w:ind w:left="0"/>
        <w:jc w:val="both"/>
      </w:pPr>
      <w:bookmarkStart w:name="z1" w:id="0"/>
      <w:r>
        <w:rPr>
          <w:rFonts w:ascii="Times New Roman"/>
          <w:b w:val="false"/>
          <w:i w:val="false"/>
          <w:color w:val="000000"/>
          <w:sz w:val="28"/>
        </w:rPr>
        <w:t>
      Солтүстік Қазақстан облысы Есіл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Есіл ауданы мәслихатының 2023 жылғы 17 қазандағы № 9/118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7604-15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"Солтүстік Қазақстан облысы Есіл ауданы әкімдігінің жұмыспен қамту және әлеуметтік бағдарламалар бөлімі" коммуналдық мемлекеттік мекемесіне:</w:t>
      </w:r>
    </w:p>
    <w:bookmarkEnd w:id="3"/>
    <w:bookmarkStart w:name="z5" w:id="4"/>
    <w:p>
      <w:pPr>
        <w:spacing w:after="0"/>
        <w:ind w:left="0"/>
        <w:jc w:val="both"/>
      </w:pPr>
      <w:r>
        <w:rPr>
          <w:rFonts w:ascii="Times New Roman"/>
          <w:b w:val="false"/>
          <w:i w:val="false"/>
          <w:color w:val="000000"/>
          <w:sz w:val="28"/>
        </w:rPr>
        <w:t xml:space="preserve">
      1) осы шешімді Солтүстік Қазақстан облысы Есіл ауданы әкімдігінің, "Солтүстік Қазақстан облысы Есіл ауданы әкімдігінің жұмыспен қамту және әлеуметтік бағдарламалар бөлімі" коммуналдық мемлекеттік мекемесінің интернет-ресурсына орналастырсын. </w:t>
      </w:r>
    </w:p>
    <w:bookmarkEnd w:id="4"/>
    <w:bookmarkStart w:name="z6" w:id="5"/>
    <w:p>
      <w:pPr>
        <w:spacing w:after="0"/>
        <w:ind w:left="0"/>
        <w:jc w:val="both"/>
      </w:pPr>
      <w:r>
        <w:rPr>
          <w:rFonts w:ascii="Times New Roman"/>
          <w:b w:val="false"/>
          <w:i w:val="false"/>
          <w:color w:val="000000"/>
          <w:sz w:val="28"/>
        </w:rPr>
        <w:t>
      3. Осы шешімнің орындалуын бақылау жетекшілік ететін Есіл ауданы әкімінің орынбасарына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2026 жылғы 1 қаңтардан бастап туындаған құқықтық қатынастарға таралады.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 Есіл</w:t>
            </w:r>
          </w:p>
          <w:p>
            <w:pPr>
              <w:spacing w:after="20"/>
              <w:ind w:left="20"/>
              <w:jc w:val="both"/>
            </w:pPr>
          </w:p>
          <w:p>
            <w:pPr>
              <w:spacing w:after="20"/>
              <w:ind w:left="20"/>
              <w:jc w:val="both"/>
            </w:pPr>
            <w:r>
              <w:rPr>
                <w:rFonts w:ascii="Times New Roman"/>
                <w:b w:val="false"/>
                <w:i/>
                <w:color w:val="000000"/>
                <w:sz w:val="20"/>
              </w:rPr>
              <w:t>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Есіл ауданы мәслихатының</w:t>
            </w:r>
            <w:r>
              <w:br/>
            </w:r>
            <w:r>
              <w:rPr>
                <w:rFonts w:ascii="Times New Roman"/>
                <w:b w:val="false"/>
                <w:i w:val="false"/>
                <w:color w:val="000000"/>
                <w:sz w:val="20"/>
              </w:rPr>
              <w:t>2026 жылғы 18 ақпандағы</w:t>
            </w:r>
            <w:r>
              <w:br/>
            </w:r>
            <w:r>
              <w:rPr>
                <w:rFonts w:ascii="Times New Roman"/>
                <w:b w:val="false"/>
                <w:i w:val="false"/>
                <w:color w:val="000000"/>
                <w:sz w:val="20"/>
              </w:rPr>
              <w:t>№ 39/566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Есіл ауданы мәслихатының</w:t>
            </w:r>
            <w:r>
              <w:br/>
            </w:r>
            <w:r>
              <w:rPr>
                <w:rFonts w:ascii="Times New Roman"/>
                <w:b w:val="false"/>
                <w:i w:val="false"/>
                <w:color w:val="000000"/>
                <w:sz w:val="20"/>
              </w:rPr>
              <w:t>2023 жылғы 17 қазандағы</w:t>
            </w:r>
            <w:r>
              <w:br/>
            </w:r>
            <w:r>
              <w:rPr>
                <w:rFonts w:ascii="Times New Roman"/>
                <w:b w:val="false"/>
                <w:i w:val="false"/>
                <w:color w:val="000000"/>
                <w:sz w:val="20"/>
              </w:rPr>
              <w:t>№ 9/118 шешімімен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Қазақстан Республикасының "Ардагерлер туралы" </w:t>
      </w:r>
      <w:r>
        <w:rPr>
          <w:rFonts w:ascii="Times New Roman"/>
          <w:b w:val="false"/>
          <w:i w:val="false"/>
          <w:color w:val="000000"/>
          <w:sz w:val="28"/>
        </w:rPr>
        <w:t>Заңы</w:t>
      </w:r>
      <w:r>
        <w:rPr>
          <w:rFonts w:ascii="Times New Roman"/>
          <w:b w:val="false"/>
          <w:i w:val="false"/>
          <w:color w:val="000000"/>
          <w:sz w:val="28"/>
        </w:rPr>
        <w:t xml:space="preserve"> негізінде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9"/>
    <w:bookmarkStart w:name="z12" w:id="10"/>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0"/>
    <w:bookmarkStart w:name="z13"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
    <w:bookmarkStart w:name="z14" w:id="12"/>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Солтүстік Қазақстан облысы Есіл ауданы әкімінің шешімімен құрылатын комиссия;</w:t>
      </w:r>
    </w:p>
    <w:bookmarkEnd w:id="12"/>
    <w:bookmarkStart w:name="z15" w:id="13"/>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көрсетілетін көмек;</w:t>
      </w:r>
    </w:p>
    <w:bookmarkEnd w:id="13"/>
    <w:bookmarkStart w:name="z16" w:id="14"/>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Есіл ауданы әкімдігінің жұмыспен қамту және әлеуметтік бағдарламалар бөлімі" коммуналдық мемлекеттік мекемесі;</w:t>
      </w:r>
    </w:p>
    <w:bookmarkEnd w:id="14"/>
    <w:bookmarkStart w:name="z17" w:id="15"/>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5"/>
    <w:bookmarkStart w:name="z18" w:id="16"/>
    <w:p>
      <w:pPr>
        <w:spacing w:after="0"/>
        <w:ind w:left="0"/>
        <w:jc w:val="both"/>
      </w:pPr>
      <w:r>
        <w:rPr>
          <w:rFonts w:ascii="Times New Roman"/>
          <w:b w:val="false"/>
          <w:i w:val="false"/>
          <w:color w:val="000000"/>
          <w:sz w:val="28"/>
        </w:rPr>
        <w:t>
      6) ең төмен күнкөріс деңгейі – Солтүстік Қазақстан облысы бойынша статистика органдары есептейтін, шамасы бойынша ең төмен тұтыну себетінің құнына тең, бір адамға шаққандағы ең төмен ақшалай кіріс;</w:t>
      </w:r>
    </w:p>
    <w:bookmarkEnd w:id="16"/>
    <w:bookmarkStart w:name="z19" w:id="17"/>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7"/>
    <w:bookmarkStart w:name="z20" w:id="18"/>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8"/>
    <w:bookmarkStart w:name="z21" w:id="19"/>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9"/>
    <w:bookmarkStart w:name="z22" w:id="20"/>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20"/>
    <w:bookmarkStart w:name="z23" w:id="21"/>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ауылдық округ әкімдерінің шешімімен құрылатын арнаулы комиссия;</w:t>
      </w:r>
    </w:p>
    <w:bookmarkEnd w:id="21"/>
    <w:bookmarkStart w:name="z24" w:id="22"/>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2"/>
    <w:bookmarkStart w:name="z25" w:id="23"/>
    <w:p>
      <w:pPr>
        <w:spacing w:after="0"/>
        <w:ind w:left="0"/>
        <w:jc w:val="both"/>
      </w:pPr>
      <w:r>
        <w:rPr>
          <w:rFonts w:ascii="Times New Roman"/>
          <w:b w:val="false"/>
          <w:i w:val="false"/>
          <w:color w:val="000000"/>
          <w:sz w:val="28"/>
        </w:rPr>
        <w:t>
      13) шекті мөлшер – әлеуметтік көмектің бекітілген ең жоғары мөлшері;</w:t>
      </w:r>
    </w:p>
    <w:bookmarkEnd w:id="23"/>
    <w:bookmarkStart w:name="z26" w:id="24"/>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4"/>
    <w:bookmarkStart w:name="z27" w:id="25"/>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5"/>
    <w:bookmarkStart w:name="z28" w:id="26"/>
    <w:p>
      <w:pPr>
        <w:spacing w:after="0"/>
        <w:ind w:left="0"/>
        <w:jc w:val="both"/>
      </w:pPr>
      <w:r>
        <w:rPr>
          <w:rFonts w:ascii="Times New Roman"/>
          <w:b w:val="false"/>
          <w:i w:val="false"/>
          <w:color w:val="000000"/>
          <w:sz w:val="28"/>
        </w:rPr>
        <w:t>
      3. Осы Қағидалар Солтүстік Қазақстан облысы Есіл ауданы аумағында тұрақты тіркелген және тұратын адамдарға таралады.</w:t>
      </w:r>
    </w:p>
    <w:bookmarkEnd w:id="26"/>
    <w:bookmarkStart w:name="z29" w:id="27"/>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Қазақстан Республикасының "Ардагерлер туралы" Заңының (бұдан әрі-Заңы)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7"/>
    <w:bookmarkStart w:name="z30" w:id="28"/>
    <w:p>
      <w:pPr>
        <w:spacing w:after="0"/>
        <w:ind w:left="0"/>
        <w:jc w:val="both"/>
      </w:pPr>
      <w:r>
        <w:rPr>
          <w:rFonts w:ascii="Times New Roman"/>
          <w:b w:val="false"/>
          <w:i w:val="false"/>
          <w:color w:val="000000"/>
          <w:sz w:val="28"/>
        </w:rPr>
        <w:t>
      5. Әлеуметтік көмек бір рет және мезгіл-мезгіл (ай сайын, тоқсан сайын, жартыжылдықта 1 рет, жылына 1 рет) көрсетіледі.</w:t>
      </w:r>
    </w:p>
    <w:bookmarkEnd w:id="28"/>
    <w:bookmarkStart w:name="z31" w:id="2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9"/>
    <w:bookmarkStart w:name="z32" w:id="30"/>
    <w:p>
      <w:pPr>
        <w:spacing w:after="0"/>
        <w:ind w:left="0"/>
        <w:jc w:val="both"/>
      </w:pPr>
      <w:r>
        <w:rPr>
          <w:rFonts w:ascii="Times New Roman"/>
          <w:b w:val="false"/>
          <w:i w:val="false"/>
          <w:color w:val="000000"/>
          <w:sz w:val="28"/>
        </w:rPr>
        <w:t>
      6. Алушылар санаттарының тізбесі, әлеуметтік көмектің шекті мөлшерлері, мұқтаж азаматтардың жекелеген санаттарының әлеуметтік көмекке жүгіну мерзімдері осы Қағидаларда белгіленеді.</w:t>
      </w:r>
    </w:p>
    <w:bookmarkEnd w:id="30"/>
    <w:bookmarkStart w:name="z33" w:id="31"/>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31"/>
    <w:bookmarkStart w:name="z34" w:id="32"/>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32"/>
    <w:bookmarkStart w:name="z35" w:id="33"/>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3"/>
    <w:bookmarkStart w:name="z36" w:id="34"/>
    <w:p>
      <w:pPr>
        <w:spacing w:after="0"/>
        <w:ind w:left="0"/>
        <w:jc w:val="both"/>
      </w:pPr>
      <w:r>
        <w:rPr>
          <w:rFonts w:ascii="Times New Roman"/>
          <w:b w:val="false"/>
          <w:i w:val="false"/>
          <w:color w:val="000000"/>
          <w:sz w:val="28"/>
        </w:rPr>
        <w:t>
      3) әлеуметтік маңызы бар аурудың болуы;</w:t>
      </w:r>
    </w:p>
    <w:bookmarkEnd w:id="34"/>
    <w:bookmarkStart w:name="z37" w:id="35"/>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5"/>
    <w:bookmarkStart w:name="z38" w:id="36"/>
    <w:p>
      <w:pPr>
        <w:spacing w:after="0"/>
        <w:ind w:left="0"/>
        <w:jc w:val="both"/>
      </w:pPr>
      <w:r>
        <w:rPr>
          <w:rFonts w:ascii="Times New Roman"/>
          <w:b w:val="false"/>
          <w:i w:val="false"/>
          <w:color w:val="000000"/>
          <w:sz w:val="28"/>
        </w:rPr>
        <w:t>
      5) жетімдік, ата-ана қамқорлығының болмауы;</w:t>
      </w:r>
    </w:p>
    <w:bookmarkEnd w:id="36"/>
    <w:bookmarkStart w:name="z39" w:id="37"/>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7"/>
    <w:bookmarkStart w:name="z40" w:id="38"/>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8"/>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Есіл ауданының мәслихаты бекіткен азаматтарды мұқтаждар санатына жатқызу негіздерінің тізбесін басшылыққа алады.</w:t>
      </w:r>
    </w:p>
    <w:bookmarkStart w:name="z41" w:id="39"/>
    <w:p>
      <w:pPr>
        <w:spacing w:after="0"/>
        <w:ind w:left="0"/>
        <w:jc w:val="both"/>
      </w:pPr>
      <w:r>
        <w:rPr>
          <w:rFonts w:ascii="Times New Roman"/>
          <w:b w:val="false"/>
          <w:i w:val="false"/>
          <w:color w:val="000000"/>
          <w:sz w:val="28"/>
        </w:rPr>
        <w:t xml:space="preserve">
      7.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негіздер бойынша әлеуметтік көмек көрсетілген оқиғалар туындаған күннен бастап алты айдан кешіктірілмей көрсетіледі.</w:t>
      </w:r>
    </w:p>
    <w:bookmarkEnd w:id="39"/>
    <w:bookmarkStart w:name="z42" w:id="40"/>
    <w:p>
      <w:pPr>
        <w:spacing w:after="0"/>
        <w:ind w:left="0"/>
        <w:jc w:val="both"/>
      </w:pPr>
      <w:r>
        <w:rPr>
          <w:rFonts w:ascii="Times New Roman"/>
          <w:b w:val="false"/>
          <w:i w:val="false"/>
          <w:color w:val="000000"/>
          <w:sz w:val="28"/>
        </w:rPr>
        <w:t>
      8. Мереке күндері мен атаулы күндерге әлеуметтік көмек келесі санаттағы азаматтарға ақшалай төлемдер түрінде, жылына бір рет көрсетіледі:</w:t>
      </w:r>
    </w:p>
    <w:bookmarkEnd w:id="40"/>
    <w:bookmarkStart w:name="z43" w:id="4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41"/>
    <w:p>
      <w:pPr>
        <w:spacing w:after="0"/>
        <w:ind w:left="0"/>
        <w:jc w:val="both"/>
      </w:pPr>
      <w:r>
        <w:rPr>
          <w:rFonts w:ascii="Times New Roman"/>
          <w:b w:val="false"/>
          <w:i w:val="false"/>
          <w:color w:val="000000"/>
          <w:sz w:val="28"/>
        </w:rPr>
        <w:t>
      бұрынғы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көрсеткіштер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көрсеткіштер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көрсеткіштер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көрсеткіштер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- 35 (отыз бес) айлық есептік көрсеткіштер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көрсеткіштер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көрсеткіштер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- 35 (отыз бес) айлық есептік көрсеткіштер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көрсеткіштер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көрсеткіштер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көрсеткіштер мөлшерінде;</w:t>
      </w:r>
    </w:p>
    <w:bookmarkStart w:name="z44" w:id="42"/>
    <w:p>
      <w:pPr>
        <w:spacing w:after="0"/>
        <w:ind w:left="0"/>
        <w:jc w:val="both"/>
      </w:pPr>
      <w:r>
        <w:rPr>
          <w:rFonts w:ascii="Times New Roman"/>
          <w:b w:val="false"/>
          <w:i w:val="false"/>
          <w:color w:val="000000"/>
          <w:sz w:val="28"/>
        </w:rPr>
        <w:t>
      2) 8 наурыз - Халықаралық әйелдер күні:</w:t>
      </w:r>
    </w:p>
    <w:bookmarkEnd w:id="42"/>
    <w:p>
      <w:pPr>
        <w:spacing w:after="0"/>
        <w:ind w:left="0"/>
        <w:jc w:val="both"/>
      </w:pPr>
      <w:r>
        <w:rPr>
          <w:rFonts w:ascii="Times New Roman"/>
          <w:b w:val="false"/>
          <w:i w:val="false"/>
          <w:color w:val="000000"/>
          <w:sz w:val="28"/>
        </w:rPr>
        <w:t>
      "Алтын алқа", "Күміс алқа" алқаларымен, I және II дәрежелі "Ана даңқы" ордендерімен марапатталған немесе бұрын "Батыр Ана" атағын алған, көп балалы аналарға - 10 (он) айлық есептік көрсеткіштер мөлшерінде;</w:t>
      </w:r>
    </w:p>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көрсеткіштер мөлшерінде;</w:t>
      </w:r>
    </w:p>
    <w:bookmarkStart w:name="z45" w:id="43"/>
    <w:p>
      <w:pPr>
        <w:spacing w:after="0"/>
        <w:ind w:left="0"/>
        <w:jc w:val="both"/>
      </w:pPr>
      <w:r>
        <w:rPr>
          <w:rFonts w:ascii="Times New Roman"/>
          <w:b w:val="false"/>
          <w:i w:val="false"/>
          <w:color w:val="000000"/>
          <w:sz w:val="28"/>
        </w:rPr>
        <w:t>
      3) 26 сәуір - Чернобыль апатын еске алу күні:</w:t>
      </w:r>
    </w:p>
    <w:bookmarkEnd w:id="4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- 35 (отыз бес) айлық есептік көрсеткіштер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көрсеткіштер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- 35 (отыз бес) айлық есептік көрсеткіштер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көрсеткіштер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көрсеткіштер мөлшерінде;</w:t>
      </w:r>
    </w:p>
    <w:bookmarkStart w:name="z46" w:id="44"/>
    <w:p>
      <w:pPr>
        <w:spacing w:after="0"/>
        <w:ind w:left="0"/>
        <w:jc w:val="both"/>
      </w:pPr>
      <w:r>
        <w:rPr>
          <w:rFonts w:ascii="Times New Roman"/>
          <w:b w:val="false"/>
          <w:i w:val="false"/>
          <w:color w:val="000000"/>
          <w:sz w:val="28"/>
        </w:rPr>
        <w:t>
      4) 7 мамыр – Отан қорғаушылар күні:</w:t>
      </w:r>
    </w:p>
    <w:bookmarkEnd w:id="44"/>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көрсеткіштер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көрсеткіштер мөлшерінде;</w:t>
      </w:r>
    </w:p>
    <w:bookmarkStart w:name="z47" w:id="45"/>
    <w:p>
      <w:pPr>
        <w:spacing w:after="0"/>
        <w:ind w:left="0"/>
        <w:jc w:val="both"/>
      </w:pPr>
      <w:r>
        <w:rPr>
          <w:rFonts w:ascii="Times New Roman"/>
          <w:b w:val="false"/>
          <w:i w:val="false"/>
          <w:color w:val="000000"/>
          <w:sz w:val="28"/>
        </w:rPr>
        <w:t>
      5) 9 мамыр - Жеңіс күні:</w:t>
      </w:r>
    </w:p>
    <w:bookmarkEnd w:id="45"/>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- 382 (үш жүз сексен екі)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- 382 (үш жүз сексен екі) айлық есептік көрсеткіш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- 26 (жиырма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- 16 (он алты)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- 16 (он алты)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- 16 (он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- 8 (сегіз)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w:t>
      </w:r>
    </w:p>
    <w:bookmarkStart w:name="z48" w:id="46"/>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46"/>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көрсеткіштер мөлшерінде;</w:t>
      </w:r>
    </w:p>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- 15 (он бес) айлық есептік көрсеткіштер мөлшерінде:</w:t>
      </w:r>
    </w:p>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көрсеткіштер мөлшерінде;</w:t>
      </w:r>
    </w:p>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көрсеткіштер мөлшерінде;</w:t>
      </w:r>
    </w:p>
    <w:bookmarkStart w:name="z49" w:id="47"/>
    <w:p>
      <w:pPr>
        <w:spacing w:after="0"/>
        <w:ind w:left="0"/>
        <w:jc w:val="both"/>
      </w:pPr>
      <w:r>
        <w:rPr>
          <w:rFonts w:ascii="Times New Roman"/>
          <w:b w:val="false"/>
          <w:i w:val="false"/>
          <w:color w:val="000000"/>
          <w:sz w:val="28"/>
        </w:rPr>
        <w:t>
      7) 1-маусым – Балаларды қорғау күні:</w:t>
      </w:r>
    </w:p>
    <w:bookmarkEnd w:id="47"/>
    <w:p>
      <w:pPr>
        <w:spacing w:after="0"/>
        <w:ind w:left="0"/>
        <w:jc w:val="both"/>
      </w:pPr>
      <w:r>
        <w:rPr>
          <w:rFonts w:ascii="Times New Roman"/>
          <w:b w:val="false"/>
          <w:i w:val="false"/>
          <w:color w:val="000000"/>
          <w:sz w:val="28"/>
        </w:rPr>
        <w:t>
      Мүгедектігі бар балаларға - 5 (бес) айлық есептік көрсеткіштер мөлшерінде:</w:t>
      </w:r>
    </w:p>
    <w:p>
      <w:pPr>
        <w:spacing w:after="0"/>
        <w:ind w:left="0"/>
        <w:jc w:val="both"/>
      </w:pPr>
      <w:r>
        <w:rPr>
          <w:rFonts w:ascii="Times New Roman"/>
          <w:b w:val="false"/>
          <w:i w:val="false"/>
          <w:color w:val="000000"/>
          <w:sz w:val="28"/>
        </w:rPr>
        <w:t>
      жеті жасқа дейінгі мүгедектігі бар балаларға;</w:t>
      </w:r>
    </w:p>
    <w:p>
      <w:pPr>
        <w:spacing w:after="0"/>
        <w:ind w:left="0"/>
        <w:jc w:val="both"/>
      </w:pPr>
      <w:r>
        <w:rPr>
          <w:rFonts w:ascii="Times New Roman"/>
          <w:b w:val="false"/>
          <w:i w:val="false"/>
          <w:color w:val="000000"/>
          <w:sz w:val="28"/>
        </w:rPr>
        <w:t>
      жеті жастан он сегіз жасқа дейінгі бірінші топтағы мүгедектігі бар балаларға;</w:t>
      </w:r>
    </w:p>
    <w:p>
      <w:pPr>
        <w:spacing w:after="0"/>
        <w:ind w:left="0"/>
        <w:jc w:val="both"/>
      </w:pPr>
      <w:r>
        <w:rPr>
          <w:rFonts w:ascii="Times New Roman"/>
          <w:b w:val="false"/>
          <w:i w:val="false"/>
          <w:color w:val="000000"/>
          <w:sz w:val="28"/>
        </w:rPr>
        <w:t>
      жеті жастан он сегіз жасқа дейінгі екінші топтағы мүгедектігі бар балаларға;</w:t>
      </w:r>
    </w:p>
    <w:p>
      <w:pPr>
        <w:spacing w:after="0"/>
        <w:ind w:left="0"/>
        <w:jc w:val="both"/>
      </w:pPr>
      <w:r>
        <w:rPr>
          <w:rFonts w:ascii="Times New Roman"/>
          <w:b w:val="false"/>
          <w:i w:val="false"/>
          <w:color w:val="000000"/>
          <w:sz w:val="28"/>
        </w:rPr>
        <w:t>
      жеті жастан он сегіз жасқа дейінгі үшінші топтағы мүгедектігі бар балаларға;</w:t>
      </w:r>
    </w:p>
    <w:bookmarkStart w:name="z50" w:id="48"/>
    <w:p>
      <w:pPr>
        <w:spacing w:after="0"/>
        <w:ind w:left="0"/>
        <w:jc w:val="both"/>
      </w:pPr>
      <w:r>
        <w:rPr>
          <w:rFonts w:ascii="Times New Roman"/>
          <w:b w:val="false"/>
          <w:i w:val="false"/>
          <w:color w:val="000000"/>
          <w:sz w:val="28"/>
        </w:rPr>
        <w:t>
      8) 30 тамыз - Қазақстан Республикасының Конституция күні:</w:t>
      </w:r>
    </w:p>
    <w:bookmarkEnd w:id="48"/>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көрсеткіштер мөлшерінде;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көрсеткіштер мөлшерінде;</w:t>
      </w:r>
    </w:p>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көрсеткіштер мөлшерінде;</w:t>
      </w:r>
    </w:p>
    <w:bookmarkStart w:name="z51" w:id="49"/>
    <w:p>
      <w:pPr>
        <w:spacing w:after="0"/>
        <w:ind w:left="0"/>
        <w:jc w:val="both"/>
      </w:pPr>
      <w:r>
        <w:rPr>
          <w:rFonts w:ascii="Times New Roman"/>
          <w:b w:val="false"/>
          <w:i w:val="false"/>
          <w:color w:val="000000"/>
          <w:sz w:val="28"/>
        </w:rPr>
        <w:t>
      9) 16 желтоқсан - Қазақстан Республикасының Тәуелсіздік күні:</w:t>
      </w:r>
    </w:p>
    <w:bookmarkEnd w:id="49"/>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 қолданылған жағдайда,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қазіргі аумағын құрайтын аумақта оларға қуғын-сүргін қолданылғанға дейін тұрақты тұрған адамдарға - 51 (елу бір) айлық есептік көрсеткіш мөлшерінде.</w:t>
      </w:r>
    </w:p>
    <w:bookmarkStart w:name="z52" w:id="50"/>
    <w:p>
      <w:pPr>
        <w:spacing w:after="0"/>
        <w:ind w:left="0"/>
        <w:jc w:val="both"/>
      </w:pPr>
      <w:r>
        <w:rPr>
          <w:rFonts w:ascii="Times New Roman"/>
          <w:b w:val="false"/>
          <w:i w:val="false"/>
          <w:color w:val="000000"/>
          <w:sz w:val="28"/>
        </w:rPr>
        <w:t>
      9. Бірнеше санатқа жататын адамға мереке күндері мен атаулы күндерге әлеуметтік көмек әрбір негіз бойынша төленеді.</w:t>
      </w:r>
    </w:p>
    <w:bookmarkEnd w:id="50"/>
    <w:bookmarkStart w:name="z53" w:id="51"/>
    <w:p>
      <w:pPr>
        <w:spacing w:after="0"/>
        <w:ind w:left="0"/>
        <w:jc w:val="both"/>
      </w:pPr>
      <w:r>
        <w:rPr>
          <w:rFonts w:ascii="Times New Roman"/>
          <w:b w:val="false"/>
          <w:i w:val="false"/>
          <w:color w:val="000000"/>
          <w:sz w:val="28"/>
        </w:rPr>
        <w:t>
      10. Әлеуметтік көмек мұқтаж азаматтардың мынадай санаттарына табыстарын есепке алмай көрсетіледі:</w:t>
      </w:r>
    </w:p>
    <w:bookmarkEnd w:id="51"/>
    <w:bookmarkStart w:name="z54" w:id="52"/>
    <w:p>
      <w:pPr>
        <w:spacing w:after="0"/>
        <w:ind w:left="0"/>
        <w:jc w:val="both"/>
      </w:pPr>
      <w:r>
        <w:rPr>
          <w:rFonts w:ascii="Times New Roman"/>
          <w:b w:val="false"/>
          <w:i w:val="false"/>
          <w:color w:val="000000"/>
          <w:sz w:val="28"/>
        </w:rPr>
        <w:t>
      1) дүлей апат салдарынан зардап шеккен азаматтарға (отбасыларға) - тұрғын үй (тұрғын үй құрылысы) меншік иелерінің біріне 1 рет 100 (жүз) айлық есептік көрсеткішке дейінгі мөлшерінде;</w:t>
      </w:r>
    </w:p>
    <w:bookmarkEnd w:id="52"/>
    <w:bookmarkStart w:name="z55" w:id="53"/>
    <w:p>
      <w:pPr>
        <w:spacing w:after="0"/>
        <w:ind w:left="0"/>
        <w:jc w:val="both"/>
      </w:pPr>
      <w:r>
        <w:rPr>
          <w:rFonts w:ascii="Times New Roman"/>
          <w:b w:val="false"/>
          <w:i w:val="false"/>
          <w:color w:val="000000"/>
          <w:sz w:val="28"/>
        </w:rPr>
        <w:t>
      2) Өрт салдарынан зардап шеккен азаматтарға (отбасыларға) - тұрғын үй (тұрғын үй құрылысы) меншік иелерінің біріне 1 рет 100 (жүз) айлық есептік көрсеткішке дейінгі мөлшерінде;</w:t>
      </w:r>
    </w:p>
    <w:bookmarkEnd w:id="53"/>
    <w:bookmarkStart w:name="z56" w:id="54"/>
    <w:p>
      <w:pPr>
        <w:spacing w:after="0"/>
        <w:ind w:left="0"/>
        <w:jc w:val="both"/>
      </w:pPr>
      <w:r>
        <w:rPr>
          <w:rFonts w:ascii="Times New Roman"/>
          <w:b w:val="false"/>
          <w:i w:val="false"/>
          <w:color w:val="000000"/>
          <w:sz w:val="28"/>
        </w:rPr>
        <w:t>
      3) туберкулезбен ауыратын және амбулаториялық емделуде жүрген адамдарға – ай сайын 6 (алты) айлық есептік көрсеткіштер мөлшерінде;</w:t>
      </w:r>
    </w:p>
    <w:bookmarkEnd w:id="54"/>
    <w:bookmarkStart w:name="z57" w:id="55"/>
    <w:p>
      <w:pPr>
        <w:spacing w:after="0"/>
        <w:ind w:left="0"/>
        <w:jc w:val="both"/>
      </w:pPr>
      <w:r>
        <w:rPr>
          <w:rFonts w:ascii="Times New Roman"/>
          <w:b w:val="false"/>
          <w:i w:val="false"/>
          <w:color w:val="000000"/>
          <w:sz w:val="28"/>
        </w:rPr>
        <w:t>
      4) адамның иммунитет тапшылығы вирусынан (АИТВ) туындаған, диспансерлік есепте тұрған ауруы бар балалардың ата-анасына немесе заңды өкілдеріне ай сайын, ең төмен күнкөріс деңгейінің 2 (екі) еселенген мөлшерінде;</w:t>
      </w:r>
    </w:p>
    <w:bookmarkEnd w:id="55"/>
    <w:bookmarkStart w:name="z58" w:id="56"/>
    <w:p>
      <w:pPr>
        <w:spacing w:after="0"/>
        <w:ind w:left="0"/>
        <w:jc w:val="both"/>
      </w:pPr>
      <w:r>
        <w:rPr>
          <w:rFonts w:ascii="Times New Roman"/>
          <w:b w:val="false"/>
          <w:i w:val="false"/>
          <w:color w:val="000000"/>
          <w:sz w:val="28"/>
        </w:rPr>
        <w:t>
      5) қатерлі ісіктен зардап шегетін адамдарға - жылына 1 рет 10 (он) айлық есептік көрсеткіштер мөлшерінде;</w:t>
      </w:r>
    </w:p>
    <w:bookmarkEnd w:id="56"/>
    <w:bookmarkStart w:name="z59" w:id="57"/>
    <w:p>
      <w:pPr>
        <w:spacing w:after="0"/>
        <w:ind w:left="0"/>
        <w:jc w:val="both"/>
      </w:pPr>
      <w:r>
        <w:rPr>
          <w:rFonts w:ascii="Times New Roman"/>
          <w:b w:val="false"/>
          <w:i w:val="false"/>
          <w:color w:val="000000"/>
          <w:sz w:val="28"/>
        </w:rPr>
        <w:t xml:space="preserve">
      6) Қазақстан Республикасы Денсаулық сақтау министрінің 2020 жылғы 23 қыркүйектегі № ҚР ДСМ-108/2020 "Әлеуметтік мәні бар аурулардың тізбесін бекіту туралы" (Нормативтік құқықтық актілерді мемлекеттік тіркеу тізілімінде № 21263 болып тіркелген) (бұдан әрі - әлеуметтік мәні бар аурулардың Тізбесі) </w:t>
      </w:r>
      <w:r>
        <w:rPr>
          <w:rFonts w:ascii="Times New Roman"/>
          <w:b w:val="false"/>
          <w:i w:val="false"/>
          <w:color w:val="000000"/>
          <w:sz w:val="28"/>
        </w:rPr>
        <w:t>бұйрығымен</w:t>
      </w:r>
      <w:r>
        <w:rPr>
          <w:rFonts w:ascii="Times New Roman"/>
          <w:b w:val="false"/>
          <w:i w:val="false"/>
          <w:color w:val="000000"/>
          <w:sz w:val="28"/>
        </w:rPr>
        <w:t xml:space="preserve"> бекітілген Тізбеге сәйкес әлеуметтік мәні бар аурулардың бірі бар балалардың ата-аналарына немесе өзге де заңды өкілдеріне, жылына 1 рет 10 (он) айлық есептік көрсеткіштер мөлшерінде;</w:t>
      </w:r>
    </w:p>
    <w:bookmarkEnd w:id="57"/>
    <w:bookmarkStart w:name="z60" w:id="58"/>
    <w:p>
      <w:pPr>
        <w:spacing w:after="0"/>
        <w:ind w:left="0"/>
        <w:jc w:val="both"/>
      </w:pPr>
      <w:r>
        <w:rPr>
          <w:rFonts w:ascii="Times New Roman"/>
          <w:b w:val="false"/>
          <w:i w:val="false"/>
          <w:color w:val="000000"/>
          <w:sz w:val="28"/>
        </w:rPr>
        <w:t>
      7) адамның иммунитет тапшылығы вирусынан (АИТВ) туындаған аурудан зардап шегетін адамдарға, жылына 1 (бір) рет 10 (он) айлық есептік көрсеткіштер мөлшерінде;</w:t>
      </w:r>
    </w:p>
    <w:bookmarkEnd w:id="58"/>
    <w:bookmarkStart w:name="z61" w:id="59"/>
    <w:p>
      <w:pPr>
        <w:spacing w:after="0"/>
        <w:ind w:left="0"/>
        <w:jc w:val="both"/>
      </w:pPr>
      <w:r>
        <w:rPr>
          <w:rFonts w:ascii="Times New Roman"/>
          <w:b w:val="false"/>
          <w:i w:val="false"/>
          <w:color w:val="000000"/>
          <w:sz w:val="28"/>
        </w:rPr>
        <w:t>
      8) жетім балаларға, ата-анасының қамқорлығынсыз қалған балаларға,- жылына 1 рет 10 (он) айлық есептік көрсеткіштер мөлшерінде;</w:t>
      </w:r>
    </w:p>
    <w:bookmarkEnd w:id="59"/>
    <w:bookmarkStart w:name="z62" w:id="60"/>
    <w:p>
      <w:pPr>
        <w:spacing w:after="0"/>
        <w:ind w:left="0"/>
        <w:jc w:val="both"/>
      </w:pPr>
      <w:r>
        <w:rPr>
          <w:rFonts w:ascii="Times New Roman"/>
          <w:b w:val="false"/>
          <w:i w:val="false"/>
          <w:color w:val="000000"/>
          <w:sz w:val="28"/>
        </w:rPr>
        <w:t>
      9) бас бостандығынан айыру орындарынан босатылған адамдарға, пробация қызметінің есебіндегі адамдарға - жылына 1 рет 10 (он) айлық есептік көрсеткіштер мөлшерінде;</w:t>
      </w:r>
    </w:p>
    <w:bookmarkEnd w:id="60"/>
    <w:p>
      <w:pPr>
        <w:spacing w:after="0"/>
        <w:ind w:left="0"/>
        <w:jc w:val="both"/>
      </w:pPr>
      <w:r>
        <w:rPr>
          <w:rFonts w:ascii="Times New Roman"/>
          <w:b w:val="false"/>
          <w:i w:val="false"/>
          <w:color w:val="000000"/>
          <w:sz w:val="28"/>
        </w:rPr>
        <w:t>
      Осы тармақтың 3) - 9) тармақшаларында көрсетілген негіздер бойынша әлеуметтік көмек көрсету үшін адамның (отбасының) материалдық-тұрмыстық жағдайына тексеру жүргізу талап етілмейді.</w:t>
      </w:r>
    </w:p>
    <w:p>
      <w:pPr>
        <w:spacing w:after="0"/>
        <w:ind w:left="0"/>
        <w:jc w:val="both"/>
      </w:pPr>
      <w:r>
        <w:rPr>
          <w:rFonts w:ascii="Times New Roman"/>
          <w:b w:val="false"/>
          <w:i w:val="false"/>
          <w:color w:val="000000"/>
          <w:sz w:val="28"/>
        </w:rPr>
        <w:t>
      11. Әлеуметтік көмек мұқтаж азаматтардың жекелеген санаттарына жан басына шаққандағы орташа табысы ең төменгі күнкөріс деңгейінің бір реттік мөлшерінің шегінен аспайтынын ескере отырып, жылына 1 рет 10 (он) айлық есептік көрсеткіш мөлшерінде көрсетіледі:</w:t>
      </w:r>
    </w:p>
    <w:bookmarkStart w:name="z63" w:id="61"/>
    <w:p>
      <w:pPr>
        <w:spacing w:after="0"/>
        <w:ind w:left="0"/>
        <w:jc w:val="both"/>
      </w:pPr>
      <w:r>
        <w:rPr>
          <w:rFonts w:ascii="Times New Roman"/>
          <w:b w:val="false"/>
          <w:i w:val="false"/>
          <w:color w:val="000000"/>
          <w:sz w:val="28"/>
        </w:rPr>
        <w:t>
      1)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w:t>
      </w:r>
    </w:p>
    <w:bookmarkEnd w:id="61"/>
    <w:bookmarkStart w:name="z64" w:id="62"/>
    <w:p>
      <w:pPr>
        <w:spacing w:after="0"/>
        <w:ind w:left="0"/>
        <w:jc w:val="both"/>
      </w:pPr>
      <w:r>
        <w:rPr>
          <w:rFonts w:ascii="Times New Roman"/>
          <w:b w:val="false"/>
          <w:i w:val="false"/>
          <w:color w:val="000000"/>
          <w:sz w:val="28"/>
        </w:rPr>
        <w:t>
      2) әлеуметтік мәні бар аурулары бар адамдарға және жасының егде тартуына байланысты өзіне-өзі күтім жасай алмайтын адамдарға.</w:t>
      </w:r>
    </w:p>
    <w:bookmarkEnd w:id="62"/>
    <w:bookmarkStart w:name="z65" w:id="63"/>
    <w:p>
      <w:pPr>
        <w:spacing w:after="0"/>
        <w:ind w:left="0"/>
        <w:jc w:val="both"/>
      </w:pPr>
      <w:r>
        <w:rPr>
          <w:rFonts w:ascii="Times New Roman"/>
          <w:b w:val="false"/>
          <w:i w:val="false"/>
          <w:color w:val="000000"/>
          <w:sz w:val="28"/>
        </w:rPr>
        <w:t>
      12. Әлеуметтік көмек азаматтардың келесі санаттарына кірістерді есепке алмай көрсетіледі:</w:t>
      </w:r>
    </w:p>
    <w:bookmarkEnd w:id="63"/>
    <w:p>
      <w:pPr>
        <w:spacing w:after="0"/>
        <w:ind w:left="0"/>
        <w:jc w:val="both"/>
      </w:pPr>
      <w:r>
        <w:rPr>
          <w:rFonts w:ascii="Times New Roman"/>
          <w:b w:val="false"/>
          <w:i w:val="false"/>
          <w:color w:val="000000"/>
          <w:sz w:val="28"/>
        </w:rPr>
        <w:t>
      әлеуметтік көрсетілетін қызметтер порталы арқылы санаторийлік-курорттық емделуді ұсынатын ұйымдарға мүгедектігі бар адамды абилитациялау мен оңалтудың жеке бағдарламасына сәйкес, санаторийлік-курорттық емделуге бірінші топтағы мүгедектігі бар адамдарды алып жүретін жеке көмекшілерге, бір ілеспе адамнан артық емес, жылына 1 рет, тұру және тамақтану үшін нақты шығындар мөлшерінде, емдеу рәсімдерін қоспағанда, бірақ уәкілетті мемлекеттік орган айқындайтын тиісті қаржы жылына арналған әлеуметтік көрсетілетін қызметтер порталы арқылы мүгедектігі бар адамдарға өткізу кезінде санаторийлік-курорттық емдеу құнын өтеу ретінде ұсынылатын кепілдік берілген соманың 70 пайызынан аспайтын, құжаттармен расталған санаторий-курорттық ұйым бірінші топтағы мүгедектігі бар адамға және жеке көмекшіге берген төленген ақыны және санаторлық-курорттық ұйым берген орындалған жұмыстардың (көрсетілген қызметтердің) актісін ұсыну арқылы жүзеге асырылады;</w:t>
      </w:r>
    </w:p>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8-бабының 4) және 5) тармақшаларында көрсетілген адамдарды қоспағанда, 8-бапта санамаланған басқа да адамдарға тісті протездеуге, бағалы металдар мен металл керамикадан, металл акрилден жасалған протездерден басқа, үш жылда 1 (бір) рет ақы төлеуге ұсынылған шот-фактураға сәйкес, бірақ 70 (жетпіс) айлық есептік көрсеткіштен аспайтын мөлшерінде;</w:t>
      </w:r>
    </w:p>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8-бабының 4) және 5) тармақшаларында көрсетілген адамдарды қоспағанда, 8-бапта санамаланған басқа да адамдарға өтініш берушінің тұрғылықты жері бойынша емдеу-профилактикалық мекеменің ұсынымдарына сәйкес, Қазақстан Республикасының санаторийлерінде (профилакторийлерінде) санаторий-курорттық емделуге, санаторий-курорттық карта ұсыныла отырып, жылына 1 рет санаторий-курорттық емделу құны мөлшерінде, бірақ 50 (елу) айлық есептік көрсеткіштен аспайтын;</w:t>
      </w:r>
    </w:p>
    <w:p>
      <w:pPr>
        <w:spacing w:after="0"/>
        <w:ind w:left="0"/>
        <w:jc w:val="both"/>
      </w:pPr>
      <w:r>
        <w:rPr>
          <w:rFonts w:ascii="Times New Roman"/>
          <w:b w:val="false"/>
          <w:i w:val="false"/>
          <w:color w:val="000000"/>
          <w:sz w:val="28"/>
        </w:rPr>
        <w:t>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Заңның 8-бабының 4) және 5) тармақшаларында көрсетілген адамдарды қоспағанда, 8-бапта санамаланған басқа да адамдарға коммуналдық қызметтерді төлеу және отын сатып алу үшін шығынның орнын толтыруға ай сайын 4 (төрт) айлық есептік көрсеткіштер мөлшерінде;</w:t>
      </w:r>
    </w:p>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Заңның 8-бабының 4) және 5) тармақшаларында көрсетілген адамдарды қоспағанда, 8-бапта санамаланған басқа да адамдарға, сондай-ақ Семей ядролық полигоны аймағында зардап шеккен адамдарға, Қазақстан Республикасының аумағында теміржол, жолаушылар тасымалдайтын автомобиль көлігінің (таксиден басқа) бір түрімен жол жүру станциясынан ауруханаға жатқызылатын жерге дейін және кері жол жүру шығындарын растайтын құжаттарды ұсынған кезде, жылына 1 рет жол жүру құны мөлшерінде;</w:t>
      </w:r>
    </w:p>
    <w:p>
      <w:pPr>
        <w:spacing w:after="0"/>
        <w:ind w:left="0"/>
        <w:jc w:val="both"/>
      </w:pPr>
      <w:r>
        <w:rPr>
          <w:rFonts w:ascii="Times New Roman"/>
          <w:b w:val="false"/>
          <w:i w:val="false"/>
          <w:color w:val="000000"/>
          <w:sz w:val="28"/>
        </w:rPr>
        <w:t xml:space="preserve">
      Қазақстан Республикасы азаматтарының жекелеген санаттарына жекелеген аурулары (жағдайлар) бойынша тегін және (немесе) жеңілдетілген амбулаториялық-емханалық көмекке арналған дәрілік заттар мен медициналық мақсаттағы бұйымдардың тізбесіне енгізілмеген мүгедектігі бар баланың өмірі мен денсаулығына қауіп төндіретін ұқсас клиникалық көрінісі бар қатарлас патологиялар болған кезде белок-энергия тапшылығы диагнозымен емдеуші дәрігердің рецепті бойынша мамандандырылған емдік тамақтану тағайындалған (кахексия) мүгедектігі бар балаларға, ай сайын ұсынылған шот-фактураға сәйкес, бірақ 50 (елу) айлық есептік көрсеткіштен аспайтын мөлшерінде. </w:t>
      </w:r>
    </w:p>
    <w:bookmarkStart w:name="z66" w:id="64"/>
    <w:p>
      <w:pPr>
        <w:spacing w:after="0"/>
        <w:ind w:left="0"/>
        <w:jc w:val="both"/>
      </w:pPr>
      <w:r>
        <w:rPr>
          <w:rFonts w:ascii="Times New Roman"/>
          <w:b w:val="false"/>
          <w:i w:val="false"/>
          <w:color w:val="000000"/>
          <w:sz w:val="28"/>
        </w:rPr>
        <w:t xml:space="preserve">
      13. Адамның (отбасының) жан басына шаққандағы орташа кірісі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кірісін есептеу қағидаларын бекіту туралы" (Нормативтік құқықтық актілерді мемлекеттік тіркеу тізілімінде № 32609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кірісін есептеу қағидаларына сәйкес жүргізіледі.</w:t>
      </w:r>
    </w:p>
    <w:bookmarkEnd w:id="64"/>
    <w:bookmarkStart w:name="z67" w:id="65"/>
    <w:p>
      <w:pPr>
        <w:spacing w:after="0"/>
        <w:ind w:left="0"/>
        <w:jc w:val="both"/>
      </w:pPr>
      <w:r>
        <w:rPr>
          <w:rFonts w:ascii="Times New Roman"/>
          <w:b w:val="false"/>
          <w:i w:val="false"/>
          <w:color w:val="000000"/>
          <w:sz w:val="28"/>
        </w:rPr>
        <w:t>
      14.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65"/>
    <w:bookmarkStart w:name="z68" w:id="66"/>
    <w:p>
      <w:pPr>
        <w:spacing w:after="0"/>
        <w:ind w:left="0"/>
        <w:jc w:val="left"/>
      </w:pPr>
      <w:r>
        <w:rPr>
          <w:rFonts w:ascii="Times New Roman"/>
          <w:b/>
          <w:i w:val="false"/>
          <w:color w:val="000000"/>
        </w:rPr>
        <w:t xml:space="preserve"> 3-тарау. Әлеуметтік көмек көрсету тәртібі</w:t>
      </w:r>
    </w:p>
    <w:bookmarkEnd w:id="66"/>
    <w:bookmarkStart w:name="z69" w:id="67"/>
    <w:p>
      <w:pPr>
        <w:spacing w:after="0"/>
        <w:ind w:left="0"/>
        <w:jc w:val="both"/>
      </w:pPr>
      <w:r>
        <w:rPr>
          <w:rFonts w:ascii="Times New Roman"/>
          <w:b w:val="false"/>
          <w:i w:val="false"/>
          <w:color w:val="000000"/>
          <w:sz w:val="28"/>
        </w:rPr>
        <w:t>
      15. Мереке күндері мен атаулы күндерге орай әлеуметтік көмек алушылардың өтініштері талап етілмей көрсетіледі.</w:t>
      </w:r>
    </w:p>
    <w:bookmarkEnd w:id="67"/>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жергілікті атқарушы органға және денсаулық сақтау ұйымдарына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Әлеуметтік мәні бар ауру болған кезде, әлеуметтік көмек алушылардың тізімдерін денсаулық сақтау ұйымдары әлеуметтік мәні бар аурулар Тізбесіне сәйкес, аурулардың халықаралық жіктелу кодтарын көрсете отырып, электрондық түрде ұсынады.</w:t>
      </w:r>
    </w:p>
    <w:bookmarkStart w:name="z70" w:id="68"/>
    <w:p>
      <w:pPr>
        <w:spacing w:after="0"/>
        <w:ind w:left="0"/>
        <w:jc w:val="both"/>
      </w:pPr>
      <w:r>
        <w:rPr>
          <w:rFonts w:ascii="Times New Roman"/>
          <w:b w:val="false"/>
          <w:i w:val="false"/>
          <w:color w:val="000000"/>
          <w:sz w:val="28"/>
        </w:rPr>
        <w:t xml:space="preserve">
      16.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w:t>
      </w:r>
    </w:p>
    <w:bookmarkEnd w:id="68"/>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1-2-қосымшаға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Start w:name="z71" w:id="69"/>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69"/>
    <w:bookmarkStart w:name="z72" w:id="70"/>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70"/>
    <w:bookmarkStart w:name="z73" w:id="71"/>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71"/>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қағидаларға 1-3-қосымшаға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Start w:name="z74" w:id="72"/>
    <w:p>
      <w:pPr>
        <w:spacing w:after="0"/>
        <w:ind w:left="0"/>
        <w:jc w:val="both"/>
      </w:pPr>
      <w:r>
        <w:rPr>
          <w:rFonts w:ascii="Times New Roman"/>
          <w:b w:val="false"/>
          <w:i w:val="false"/>
          <w:color w:val="000000"/>
          <w:sz w:val="28"/>
        </w:rPr>
        <w:t>
      17.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72"/>
    <w:p>
      <w:pPr>
        <w:spacing w:after="0"/>
        <w:ind w:left="0"/>
        <w:jc w:val="both"/>
      </w:pPr>
      <w:r>
        <w:rPr>
          <w:rFonts w:ascii="Times New Roman"/>
          <w:b w:val="false"/>
          <w:i w:val="false"/>
          <w:color w:val="000000"/>
          <w:sz w:val="28"/>
        </w:rPr>
        <w:t xml:space="preserve">
      Осы Қағидалардың 6-тармағы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Start w:name="z75" w:id="73"/>
    <w:p>
      <w:pPr>
        <w:spacing w:after="0"/>
        <w:ind w:left="0"/>
        <w:jc w:val="both"/>
      </w:pPr>
      <w:r>
        <w:rPr>
          <w:rFonts w:ascii="Times New Roman"/>
          <w:b w:val="false"/>
          <w:i w:val="false"/>
          <w:color w:val="000000"/>
          <w:sz w:val="28"/>
        </w:rPr>
        <w:t>
      18.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73"/>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Start w:name="z76" w:id="74"/>
    <w:p>
      <w:pPr>
        <w:spacing w:after="0"/>
        <w:ind w:left="0"/>
        <w:jc w:val="both"/>
      </w:pPr>
      <w:r>
        <w:rPr>
          <w:rFonts w:ascii="Times New Roman"/>
          <w:b w:val="false"/>
          <w:i w:val="false"/>
          <w:color w:val="000000"/>
          <w:sz w:val="28"/>
        </w:rPr>
        <w:t>
      19.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74"/>
    <w:bookmarkStart w:name="z77" w:id="75"/>
    <w:p>
      <w:pPr>
        <w:spacing w:after="0"/>
        <w:ind w:left="0"/>
        <w:jc w:val="both"/>
      </w:pPr>
      <w:r>
        <w:rPr>
          <w:rFonts w:ascii="Times New Roman"/>
          <w:b w:val="false"/>
          <w:i w:val="false"/>
          <w:color w:val="000000"/>
          <w:sz w:val="28"/>
        </w:rPr>
        <w:t>
      20.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75"/>
    <w:bookmarkStart w:name="z78" w:id="76"/>
    <w:p>
      <w:pPr>
        <w:spacing w:after="0"/>
        <w:ind w:left="0"/>
        <w:jc w:val="both"/>
      </w:pPr>
      <w:r>
        <w:rPr>
          <w:rFonts w:ascii="Times New Roman"/>
          <w:b w:val="false"/>
          <w:i w:val="false"/>
          <w:color w:val="000000"/>
          <w:sz w:val="28"/>
        </w:rPr>
        <w:t>
      21.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76"/>
    <w:bookmarkStart w:name="z79" w:id="77"/>
    <w:p>
      <w:pPr>
        <w:spacing w:after="0"/>
        <w:ind w:left="0"/>
        <w:jc w:val="both"/>
      </w:pPr>
      <w:r>
        <w:rPr>
          <w:rFonts w:ascii="Times New Roman"/>
          <w:b w:val="false"/>
          <w:i w:val="false"/>
          <w:color w:val="000000"/>
          <w:sz w:val="28"/>
        </w:rPr>
        <w:t>
      22.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77"/>
    <w:bookmarkStart w:name="z80" w:id="78"/>
    <w:p>
      <w:pPr>
        <w:spacing w:after="0"/>
        <w:ind w:left="0"/>
        <w:jc w:val="both"/>
      </w:pPr>
      <w:r>
        <w:rPr>
          <w:rFonts w:ascii="Times New Roman"/>
          <w:b w:val="false"/>
          <w:i w:val="false"/>
          <w:color w:val="000000"/>
          <w:sz w:val="28"/>
        </w:rPr>
        <w:t>
      23.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7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осы Үлгілік қағидаларға 4-қосымшаға сәйкес нысан бойынша әлеуметтік көмек көрсету (көрсетуден бас тарту) туралы шешім қабылдайды.</w:t>
      </w:r>
    </w:p>
    <w:bookmarkStart w:name="z81" w:id="79"/>
    <w:p>
      <w:pPr>
        <w:spacing w:after="0"/>
        <w:ind w:left="0"/>
        <w:jc w:val="both"/>
      </w:pPr>
      <w:r>
        <w:rPr>
          <w:rFonts w:ascii="Times New Roman"/>
          <w:b w:val="false"/>
          <w:i w:val="false"/>
          <w:color w:val="000000"/>
          <w:sz w:val="28"/>
        </w:rPr>
        <w:t>
      24. Әлеуметтік көмек көрсету жөніндегі уәкілетті орган өтініш берушіге осы Үлгілік қағидаларға 5-қосымшаға (бас тартқан жағдайда – осы Үлгілік қағидаларға 6-қосымшаға) сәйкес әлеуметтік көмек көрсету туралы қабылданған шешім туралы хабарлама жолдайды.</w:t>
      </w:r>
    </w:p>
    <w:bookmarkEnd w:id="79"/>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Start w:name="z82" w:id="80"/>
    <w:p>
      <w:pPr>
        <w:spacing w:after="0"/>
        <w:ind w:left="0"/>
        <w:jc w:val="both"/>
      </w:pPr>
      <w:r>
        <w:rPr>
          <w:rFonts w:ascii="Times New Roman"/>
          <w:b w:val="false"/>
          <w:i w:val="false"/>
          <w:color w:val="000000"/>
          <w:sz w:val="28"/>
        </w:rPr>
        <w:t>
      25. Мынадай:</w:t>
      </w:r>
    </w:p>
    <w:bookmarkEnd w:id="80"/>
    <w:bookmarkStart w:name="z83" w:id="8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1"/>
    <w:bookmarkStart w:name="z84" w:id="82"/>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82"/>
    <w:bookmarkStart w:name="z85" w:id="83"/>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83"/>
    <w:bookmarkStart w:name="z86" w:id="84"/>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84"/>
    <w:bookmarkStart w:name="z87" w:id="85"/>
    <w:p>
      <w:pPr>
        <w:spacing w:after="0"/>
        <w:ind w:left="0"/>
        <w:jc w:val="both"/>
      </w:pPr>
      <w:r>
        <w:rPr>
          <w:rFonts w:ascii="Times New Roman"/>
          <w:b w:val="false"/>
          <w:i w:val="false"/>
          <w:color w:val="000000"/>
          <w:sz w:val="28"/>
        </w:rPr>
        <w:t xml:space="preserve">
      26. Әлеуметтік көмек тағайындауды жүзеге асыратын уәкілетті орган қабылдаған шешімге шағымдану тәртібі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(Нормативтік құқықтық актілерді мемлекеттік тіркеу тізілімінде № 22394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айқындалған.</w:t>
      </w:r>
    </w:p>
    <w:bookmarkEnd w:id="85"/>
    <w:bookmarkStart w:name="z88" w:id="86"/>
    <w:p>
      <w:pPr>
        <w:spacing w:after="0"/>
        <w:ind w:left="0"/>
        <w:jc w:val="both"/>
      </w:pPr>
      <w:r>
        <w:rPr>
          <w:rFonts w:ascii="Times New Roman"/>
          <w:b w:val="false"/>
          <w:i w:val="false"/>
          <w:color w:val="000000"/>
          <w:sz w:val="28"/>
        </w:rPr>
        <w:t>
      27. Әлеуметтік көмек көрсетуге жұмсалатын шығыстарды қаржыландыру Есіл ауданының бюджетінде көзделген, ағымдағы қаржы жылына арналған қаражат шегінде жүзеге асырылады.</w:t>
      </w:r>
    </w:p>
    <w:bookmarkEnd w:id="8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төлем кестесіне сәйкес, ағымдағы айдың 25-күнінен кешіктірмей.әлеуметтік көмек алушылардың банктік шоттарына аударады.</w:t>
      </w:r>
    </w:p>
    <w:bookmarkStart w:name="z89" w:id="87"/>
    <w:p>
      <w:pPr>
        <w:spacing w:after="0"/>
        <w:ind w:left="0"/>
        <w:jc w:val="both"/>
      </w:pPr>
      <w:r>
        <w:rPr>
          <w:rFonts w:ascii="Times New Roman"/>
          <w:b w:val="false"/>
          <w:i w:val="false"/>
          <w:color w:val="000000"/>
          <w:sz w:val="28"/>
        </w:rPr>
        <w:t>
      28. Мынадай:</w:t>
      </w:r>
    </w:p>
    <w:bookmarkEnd w:id="87"/>
    <w:bookmarkStart w:name="z90" w:id="88"/>
    <w:p>
      <w:pPr>
        <w:spacing w:after="0"/>
        <w:ind w:left="0"/>
        <w:jc w:val="both"/>
      </w:pPr>
      <w:r>
        <w:rPr>
          <w:rFonts w:ascii="Times New Roman"/>
          <w:b w:val="false"/>
          <w:i w:val="false"/>
          <w:color w:val="000000"/>
          <w:sz w:val="28"/>
        </w:rPr>
        <w:t>
      1) алушы қайтыс болған;</w:t>
      </w:r>
    </w:p>
    <w:bookmarkEnd w:id="88"/>
    <w:bookmarkStart w:name="z91" w:id="89"/>
    <w:p>
      <w:pPr>
        <w:spacing w:after="0"/>
        <w:ind w:left="0"/>
        <w:jc w:val="both"/>
      </w:pPr>
      <w:r>
        <w:rPr>
          <w:rFonts w:ascii="Times New Roman"/>
          <w:b w:val="false"/>
          <w:i w:val="false"/>
          <w:color w:val="000000"/>
          <w:sz w:val="28"/>
        </w:rPr>
        <w:t>
      2) алушы Есіл ауданының шегінен тыс жерге тұрақты тұруға кеткен;</w:t>
      </w:r>
    </w:p>
    <w:bookmarkEnd w:id="89"/>
    <w:bookmarkStart w:name="z92" w:id="90"/>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90"/>
    <w:bookmarkStart w:name="z93" w:id="91"/>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91"/>
    <w:bookmarkStart w:name="z94" w:id="92"/>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92"/>
    <w:p>
      <w:pPr>
        <w:spacing w:after="0"/>
        <w:ind w:left="0"/>
        <w:jc w:val="both"/>
      </w:pPr>
      <w:r>
        <w:rPr>
          <w:rFonts w:ascii="Times New Roman"/>
          <w:b w:val="false"/>
          <w:i w:val="false"/>
          <w:color w:val="000000"/>
          <w:sz w:val="28"/>
        </w:rPr>
        <w:t>
      Осы тармақтың 3) тармақшасы осы осы Қағидалардың 6-тармағының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Әлеуметтік көмек алушылар (немесе өкілі, Қазақстан Республикасы Азаматтық кодексінің 167-бабына сәйкес берілген сенімхат бойынша) әлеуметтік көмек көрсету жөніндегі уәкілетті органға әлеуметтік көмек төлеуді тоқтату үшін, негіздердің туындағаны туралы олар басталған күннен бастап, өзінен немесе отбасы атынан хабарлама жібереді.</w:t>
      </w:r>
    </w:p>
    <w:bookmarkStart w:name="z95" w:id="93"/>
    <w:p>
      <w:pPr>
        <w:spacing w:after="0"/>
        <w:ind w:left="0"/>
        <w:jc w:val="both"/>
      </w:pPr>
      <w:r>
        <w:rPr>
          <w:rFonts w:ascii="Times New Roman"/>
          <w:b w:val="false"/>
          <w:i w:val="false"/>
          <w:color w:val="000000"/>
          <w:sz w:val="28"/>
        </w:rPr>
        <w:t>
      29.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93"/>
    <w:bookmarkStart w:name="z96" w:id="94"/>
    <w:p>
      <w:pPr>
        <w:spacing w:after="0"/>
        <w:ind w:left="0"/>
        <w:jc w:val="both"/>
      </w:pPr>
      <w:r>
        <w:rPr>
          <w:rFonts w:ascii="Times New Roman"/>
          <w:b w:val="false"/>
          <w:i w:val="false"/>
          <w:color w:val="000000"/>
          <w:sz w:val="28"/>
        </w:rPr>
        <w:t>
      30.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94"/>
    <w:bookmarkStart w:name="z97" w:id="95"/>
    <w:p>
      <w:pPr>
        <w:spacing w:after="0"/>
        <w:ind w:left="0"/>
        <w:jc w:val="both"/>
      </w:pPr>
      <w:r>
        <w:rPr>
          <w:rFonts w:ascii="Times New Roman"/>
          <w:b w:val="false"/>
          <w:i w:val="false"/>
          <w:color w:val="000000"/>
          <w:sz w:val="28"/>
        </w:rPr>
        <w:t>
      31 Атаулы күндер мен мереке күндеріне әлеуметтік көмек төлеуге алушылар санаттарын қалыптастыру тәртібі және Мемлекеттік корпорация арқылы әлеуметтік көмек төлеуді жүзеге асыру процесі Үлгілік қағидалардың 26-32 - тармақтарында айқындалады.</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