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b121" w14:textId="d2fb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Медициналық және фармацевтикалық қызметті бақылау комитетінің кейбір мәселелері туралы" Қазақстан Республикасы Денсаулық сақтау және әлеуметтік даму министрінің міндетін атқарушының 2016 жылғы 2 тамыздағы № 684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24 ақпандағы № 17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Медициналық және фармацевтикалық қызметті бақылау комитетінің кейбір мәселелері туралы" Қазақстан Республикасы Денсаулық сақтау және әлеуметтік даму министрінің міндетін атқарушының 2016 жылғы 2 тамыздағы № 684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 қабылданған күннен бастап бес жұмыс күннің ішінде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вице-министрге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