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de5f" w14:textId="0eed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Май ауданы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Павлодар облысы Май аудандық мәслихатының 2026 жылғы 13 сәуірдегі № 1/39 шешімі</w:t>
      </w:r>
    </w:p>
    <w:p>
      <w:pPr>
        <w:spacing w:after="0"/>
        <w:ind w:left="0"/>
        <w:jc w:val="both"/>
      </w:pPr>
      <w:bookmarkStart w:name="z4"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Осы шешім 01.01 2026 бастап қолданысқа енгізіледі.</w:t>
      </w:r>
    </w:p>
    <w:bookmarkStart w:name="z5" w:id="1"/>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 xml:space="preserve">2-тармағы </w:t>
      </w:r>
      <w:r>
        <w:rPr>
          <w:rFonts w:ascii="Times New Roman"/>
          <w:b w:val="false"/>
          <w:i w:val="false"/>
          <w:color w:val="000000"/>
          <w:sz w:val="28"/>
        </w:rPr>
        <w:t xml:space="preserve"> 4-тармақшасына,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Май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 көрсетудің, оның мөлшерлерін белгілеудің және Май ауданы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xml:space="preserve">
      2. Май аудандық мәслихатының 2026 жылғы 9 ақпандағы "Май аудандық мәслихатының 2023 жылғы 30 қарашадағы № 2/6 "Әлеуметтік көмек көрсетудің, оның мөлшерлерін белгілеудің және Май ауданы мұқтаж азаматтардың жекелеген санаттарының тізбесін айқындаудың Қағидаларын бекіту туралы" шешіміне өзгерістер енгізу туралы" № 1/37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221966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3. Осы шешімнің орындалуын бақылау аудандық мәслихаттың білім, деңсаулық сақтау, мәдениет және әлеуметтік қорғау мәселелері жөніндегі тұрақты комиссиясына жүктелсін.</w:t>
      </w:r>
    </w:p>
    <w:bookmarkEnd w:id="4"/>
    <w:bookmarkStart w:name="z9" w:id="5"/>
    <w:p>
      <w:pPr>
        <w:spacing w:after="0"/>
        <w:ind w:left="0"/>
        <w:jc w:val="both"/>
      </w:pPr>
      <w:r>
        <w:rPr>
          <w:rFonts w:ascii="Times New Roman"/>
          <w:b w:val="false"/>
          <w:i w:val="false"/>
          <w:color w:val="000000"/>
          <w:sz w:val="28"/>
        </w:rPr>
        <w:t>
      4. Осы шешім 2026 жылғы 1 маусымнан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2026 жылғы 13 сәуірдегі</w:t>
            </w:r>
            <w:r>
              <w:br/>
            </w:r>
            <w:r>
              <w:rPr>
                <w:rFonts w:ascii="Times New Roman"/>
                <w:b w:val="false"/>
                <w:i w:val="false"/>
                <w:color w:val="000000"/>
                <w:sz w:val="20"/>
              </w:rPr>
              <w:t>№ 1/39 шешіміне</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Әлеуметтік көмек көрсетудің, оның мөлшерлерін белгілеудің және Май ауданы мұқтаж азаматтардың жекелеген санаттарының тізбесін айқындаудың Қағидалары</w:t>
      </w:r>
    </w:p>
    <w:bookmarkEnd w:id="6"/>
    <w:bookmarkStart w:name="z13"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Май ауданы мұқтаж азаматтардың жекелеген санаттарының тізбесін айқындаудың қағидалары (бұдан әрі - Қағидалар)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әрі-Үлгілік қағидалар)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Май ауданындағы мұқтаж азаматтардың жекелеген санаттарының тізбесін айқындаудың тәртібін белгілейді.</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9"/>
    <w:bookmarkStart w:name="z16"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қабылдауды ұйымдастыру және олардың нәтижелерін көрсетілетін қызметті алушыға беру, сондай-ақ мемлекеттік қызметтерді электрондық нысанда көрсетуді қамтамасыз ету үшін Қазақстан Республикасы Үкіметінің шешімімен құрылған заңды тұлға;</w:t>
      </w:r>
    </w:p>
    <w:bookmarkEnd w:id="10"/>
    <w:bookmarkStart w:name="z17" w:id="11"/>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Май ауданы әкімінің шешімімен құрылатын комиссия;</w:t>
      </w:r>
    </w:p>
    <w:bookmarkEnd w:id="11"/>
    <w:bookmarkStart w:name="z18" w:id="12"/>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2"/>
    <w:bookmarkStart w:name="z19" w:id="13"/>
    <w:p>
      <w:pPr>
        <w:spacing w:after="0"/>
        <w:ind w:left="0"/>
        <w:jc w:val="both"/>
      </w:pPr>
      <w:r>
        <w:rPr>
          <w:rFonts w:ascii="Times New Roman"/>
          <w:b w:val="false"/>
          <w:i w:val="false"/>
          <w:color w:val="000000"/>
          <w:sz w:val="28"/>
        </w:rPr>
        <w:t>
      4) әлеуметтік көмек көрсету жөніндегі уәкілетті орган – "Май ауданының жұмыспен қамту және әлеуметтік бағдарламалар бөлімі" мемлекеттік мекемесі;</w:t>
      </w:r>
    </w:p>
    <w:bookmarkEnd w:id="13"/>
    <w:bookmarkStart w:name="z20" w:id="14"/>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4"/>
    <w:bookmarkStart w:name="z21" w:id="15"/>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5"/>
    <w:bookmarkStart w:name="z22" w:id="16"/>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6"/>
    <w:bookmarkStart w:name="z23" w:id="17"/>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7"/>
    <w:bookmarkStart w:name="z24" w:id="18"/>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8"/>
    <w:bookmarkStart w:name="z25" w:id="19"/>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9"/>
    <w:bookmarkStart w:name="z26" w:id="20"/>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20"/>
    <w:bookmarkStart w:name="z27" w:id="21"/>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1"/>
    <w:bookmarkStart w:name="z28" w:id="22"/>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2"/>
    <w:bookmarkStart w:name="z29" w:id="23"/>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3"/>
    <w:bookmarkStart w:name="z30" w:id="24"/>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4"/>
    <w:bookmarkStart w:name="z31" w:id="25"/>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 xml:space="preserve">1-тармағының </w:t>
      </w:r>
      <w:r>
        <w:rPr>
          <w:rFonts w:ascii="Times New Roman"/>
          <w:b w:val="false"/>
          <w:i w:val="false"/>
          <w:color w:val="000000"/>
          <w:sz w:val="28"/>
        </w:rPr>
        <w:t xml:space="preserve"> 2) тармақшасында, 11-бабы </w:t>
      </w:r>
      <w:r>
        <w:rPr>
          <w:rFonts w:ascii="Times New Roman"/>
          <w:b w:val="false"/>
          <w:i w:val="false"/>
          <w:color w:val="000000"/>
          <w:sz w:val="28"/>
        </w:rPr>
        <w:t xml:space="preserve">1-тармағының </w:t>
      </w:r>
      <w:r>
        <w:rPr>
          <w:rFonts w:ascii="Times New Roman"/>
          <w:b w:val="false"/>
          <w:i w:val="false"/>
          <w:color w:val="000000"/>
          <w:sz w:val="28"/>
        </w:rPr>
        <w:t xml:space="preserve"> 2) тармақшасында, 12-бабы </w:t>
      </w:r>
      <w:r>
        <w:rPr>
          <w:rFonts w:ascii="Times New Roman"/>
          <w:b w:val="false"/>
          <w:i w:val="false"/>
          <w:color w:val="000000"/>
          <w:sz w:val="28"/>
        </w:rPr>
        <w:t xml:space="preserve">1-тармағының </w:t>
      </w:r>
      <w:r>
        <w:rPr>
          <w:rFonts w:ascii="Times New Roman"/>
          <w:b w:val="false"/>
          <w:i w:val="false"/>
          <w:color w:val="000000"/>
          <w:sz w:val="28"/>
        </w:rPr>
        <w:t xml:space="preserve"> 2) тармақшасында,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 xml:space="preserve">17-бабында </w:t>
      </w:r>
      <w:r>
        <w:rPr>
          <w:rFonts w:ascii="Times New Roman"/>
          <w:b w:val="false"/>
          <w:i w:val="false"/>
          <w:color w:val="000000"/>
          <w:sz w:val="28"/>
        </w:rPr>
        <w:t xml:space="preserve"> көзделген әлеуметтік қолдау шаралары осы Қағидаларда айқындалған тәртіппен көрсетіледі.</w:t>
      </w:r>
    </w:p>
    <w:bookmarkEnd w:id="25"/>
    <w:bookmarkStart w:name="z32" w:id="26"/>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1 рет) көрсетіледі.</w:t>
      </w:r>
    </w:p>
    <w:bookmarkEnd w:id="26"/>
    <w:bookmarkStart w:name="z33" w:id="27"/>
    <w:p>
      <w:pPr>
        <w:spacing w:after="0"/>
        <w:ind w:left="0"/>
        <w:jc w:val="both"/>
      </w:pPr>
      <w:r>
        <w:rPr>
          <w:rFonts w:ascii="Times New Roman"/>
          <w:b w:val="false"/>
          <w:i w:val="false"/>
          <w:color w:val="000000"/>
          <w:sz w:val="28"/>
        </w:rPr>
        <w:t>
      5. Әлеуметтік көмек көрсету үшін мереке күндері мен атаулы күндердің тізбесі:</w:t>
      </w:r>
    </w:p>
    <w:bookmarkEnd w:id="27"/>
    <w:bookmarkStart w:name="z34" w:id="28"/>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 шығару күні;</w:t>
      </w:r>
    </w:p>
    <w:bookmarkEnd w:id="28"/>
    <w:bookmarkStart w:name="z35" w:id="29"/>
    <w:p>
      <w:pPr>
        <w:spacing w:after="0"/>
        <w:ind w:left="0"/>
        <w:jc w:val="both"/>
      </w:pPr>
      <w:r>
        <w:rPr>
          <w:rFonts w:ascii="Times New Roman"/>
          <w:b w:val="false"/>
          <w:i w:val="false"/>
          <w:color w:val="000000"/>
          <w:sz w:val="28"/>
        </w:rPr>
        <w:t>
      2) 26 сәуір – Радиациялық апаттар мен апаттардың салдарын жоюға және осы апаттар мен апаттардың құрбандарын еске алуға қатысушыларкүні;</w:t>
      </w:r>
    </w:p>
    <w:bookmarkEnd w:id="29"/>
    <w:bookmarkStart w:name="z36" w:id="30"/>
    <w:p>
      <w:pPr>
        <w:spacing w:after="0"/>
        <w:ind w:left="0"/>
        <w:jc w:val="both"/>
      </w:pPr>
      <w:r>
        <w:rPr>
          <w:rFonts w:ascii="Times New Roman"/>
          <w:b w:val="false"/>
          <w:i w:val="false"/>
          <w:color w:val="000000"/>
          <w:sz w:val="28"/>
        </w:rPr>
        <w:t>
      3) 8 наурыз – Халықаралық әйелдер күні;</w:t>
      </w:r>
    </w:p>
    <w:bookmarkEnd w:id="30"/>
    <w:bookmarkStart w:name="z37" w:id="31"/>
    <w:p>
      <w:pPr>
        <w:spacing w:after="0"/>
        <w:ind w:left="0"/>
        <w:jc w:val="both"/>
      </w:pPr>
      <w:r>
        <w:rPr>
          <w:rFonts w:ascii="Times New Roman"/>
          <w:b w:val="false"/>
          <w:i w:val="false"/>
          <w:color w:val="000000"/>
          <w:sz w:val="28"/>
        </w:rPr>
        <w:t>
      4) 7 мамыр – Отан қорғаушы күні;</w:t>
      </w:r>
    </w:p>
    <w:bookmarkEnd w:id="31"/>
    <w:bookmarkStart w:name="z38" w:id="32"/>
    <w:p>
      <w:pPr>
        <w:spacing w:after="0"/>
        <w:ind w:left="0"/>
        <w:jc w:val="both"/>
      </w:pPr>
      <w:r>
        <w:rPr>
          <w:rFonts w:ascii="Times New Roman"/>
          <w:b w:val="false"/>
          <w:i w:val="false"/>
          <w:color w:val="000000"/>
          <w:sz w:val="28"/>
        </w:rPr>
        <w:t>
      5) 9 мамыр – Жеңіс күні;</w:t>
      </w:r>
    </w:p>
    <w:bookmarkEnd w:id="32"/>
    <w:bookmarkStart w:name="z39" w:id="33"/>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33"/>
    <w:bookmarkStart w:name="z40" w:id="34"/>
    <w:p>
      <w:pPr>
        <w:spacing w:after="0"/>
        <w:ind w:left="0"/>
        <w:jc w:val="both"/>
      </w:pPr>
      <w:r>
        <w:rPr>
          <w:rFonts w:ascii="Times New Roman"/>
          <w:b w:val="false"/>
          <w:i w:val="false"/>
          <w:color w:val="000000"/>
          <w:sz w:val="28"/>
        </w:rPr>
        <w:t>
      7) 30 тамыз–Қазақстан Республикасының Конституция күні;</w:t>
      </w:r>
    </w:p>
    <w:bookmarkEnd w:id="34"/>
    <w:bookmarkStart w:name="z41" w:id="35"/>
    <w:p>
      <w:pPr>
        <w:spacing w:after="0"/>
        <w:ind w:left="0"/>
        <w:jc w:val="both"/>
      </w:pPr>
      <w:r>
        <w:rPr>
          <w:rFonts w:ascii="Times New Roman"/>
          <w:b w:val="false"/>
          <w:i w:val="false"/>
          <w:color w:val="000000"/>
          <w:sz w:val="28"/>
        </w:rPr>
        <w:t>
      8) 1 қазан – Қарттар күні;</w:t>
      </w:r>
    </w:p>
    <w:bookmarkEnd w:id="35"/>
    <w:bookmarkStart w:name="z42" w:id="36"/>
    <w:p>
      <w:pPr>
        <w:spacing w:after="0"/>
        <w:ind w:left="0"/>
        <w:jc w:val="both"/>
      </w:pPr>
      <w:r>
        <w:rPr>
          <w:rFonts w:ascii="Times New Roman"/>
          <w:b w:val="false"/>
          <w:i w:val="false"/>
          <w:color w:val="000000"/>
          <w:sz w:val="28"/>
        </w:rPr>
        <w:t>
      9) 25 қазан – Қазақстан Республикасының күні;</w:t>
      </w:r>
    </w:p>
    <w:bookmarkEnd w:id="36"/>
    <w:bookmarkStart w:name="z43" w:id="37"/>
    <w:p>
      <w:pPr>
        <w:spacing w:after="0"/>
        <w:ind w:left="0"/>
        <w:jc w:val="both"/>
      </w:pPr>
      <w:r>
        <w:rPr>
          <w:rFonts w:ascii="Times New Roman"/>
          <w:b w:val="false"/>
          <w:i w:val="false"/>
          <w:color w:val="000000"/>
          <w:sz w:val="28"/>
        </w:rPr>
        <w:t>
      10) 16 желтоқсан – Қазақстан Республикасының Тәуелсіздік күні.</w:t>
      </w:r>
    </w:p>
    <w:bookmarkEnd w:id="37"/>
    <w:bookmarkStart w:name="z44" w:id="38"/>
    <w:p>
      <w:pPr>
        <w:spacing w:after="0"/>
        <w:ind w:left="0"/>
        <w:jc w:val="both"/>
      </w:pPr>
      <w:r>
        <w:rPr>
          <w:rFonts w:ascii="Times New Roman"/>
          <w:b w:val="false"/>
          <w:i w:val="false"/>
          <w:color w:val="000000"/>
          <w:sz w:val="28"/>
        </w:rPr>
        <w:t>
      6. Учаскелік және арнайы комиссиялар өз қызметін Павлодар облысы әкімдігі бекітетін ережелердің негізінде жүзеге асырады.</w:t>
      </w:r>
    </w:p>
    <w:bookmarkEnd w:id="38"/>
    <w:bookmarkStart w:name="z45" w:id="3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9"/>
    <w:bookmarkStart w:name="z46" w:id="40"/>
    <w:p>
      <w:pPr>
        <w:spacing w:after="0"/>
        <w:ind w:left="0"/>
        <w:jc w:val="both"/>
      </w:pPr>
      <w:r>
        <w:rPr>
          <w:rFonts w:ascii="Times New Roman"/>
          <w:b w:val="false"/>
          <w:i w:val="false"/>
          <w:color w:val="000000"/>
          <w:sz w:val="28"/>
        </w:rPr>
        <w:t>
      7. Әлеуметтік көмек көрсету жөніндегі уәкілетті орган әлеуметтік көмекті Май ауданында тұрақты тіркеуде тұрған және тұрып жатқан азаматтардың келесі санаттарына көрсетеді:</w:t>
      </w:r>
    </w:p>
    <w:bookmarkEnd w:id="40"/>
    <w:bookmarkStart w:name="z47" w:id="41"/>
    <w:p>
      <w:pPr>
        <w:spacing w:after="0"/>
        <w:ind w:left="0"/>
        <w:jc w:val="both"/>
      </w:pPr>
      <w:r>
        <w:rPr>
          <w:rFonts w:ascii="Times New Roman"/>
          <w:b w:val="false"/>
          <w:i w:val="false"/>
          <w:color w:val="000000"/>
          <w:sz w:val="28"/>
        </w:rPr>
        <w:t>
      1) атаулы күндер мен мереке күндеріне орай біржолғы әлеуметтік көмек, алушылардан өтініштерді талап етілмейМемлекеттік корпорацияның тізімі негізіндекөрсетіледі:</w:t>
      </w:r>
    </w:p>
    <w:bookmarkEnd w:id="41"/>
    <w:bookmarkStart w:name="z48" w:id="42"/>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 шығару күніне орай:</w:t>
      </w:r>
    </w:p>
    <w:bookmarkEnd w:id="42"/>
    <w:bookmarkStart w:name="z49" w:id="4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50 (елу) айлық есептік көрсеткіш (бұдан әрі - АЕК) мөлшерінде;</w:t>
      </w:r>
    </w:p>
    <w:bookmarkEnd w:id="43"/>
    <w:bookmarkStart w:name="z50" w:id="44"/>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қызметшiлеріне 50 (елу) АЕК мөлшерінде;</w:t>
      </w:r>
    </w:p>
    <w:bookmarkEnd w:id="44"/>
    <w:bookmarkStart w:name="z51" w:id="45"/>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қызметшiлеріне 50 (елу) АЕК мөлшерінде;</w:t>
      </w:r>
    </w:p>
    <w:bookmarkEnd w:id="45"/>
    <w:bookmarkStart w:name="z52" w:id="4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50 (елу) АЕК мөлшерінде;</w:t>
      </w:r>
    </w:p>
    <w:bookmarkEnd w:id="46"/>
    <w:bookmarkStart w:name="z53" w:id="47"/>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қызметшiлеріне 50 (елу) АЕК мөлшерінде;</w:t>
      </w:r>
    </w:p>
    <w:bookmarkEnd w:id="47"/>
    <w:bookmarkStart w:name="z54" w:id="4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w:t>
      </w:r>
    </w:p>
    <w:bookmarkEnd w:id="48"/>
    <w:bookmarkStart w:name="z55" w:id="49"/>
    <w:p>
      <w:pPr>
        <w:spacing w:after="0"/>
        <w:ind w:left="0"/>
        <w:jc w:val="both"/>
      </w:pPr>
      <w:r>
        <w:rPr>
          <w:rFonts w:ascii="Times New Roman"/>
          <w:b w:val="false"/>
          <w:i w:val="false"/>
          <w:color w:val="000000"/>
          <w:sz w:val="28"/>
        </w:rPr>
        <w:t>
      8 наурыз – Халықаралық әйелдер күніне орай:</w:t>
      </w:r>
    </w:p>
    <w:bookmarkEnd w:id="49"/>
    <w:bookmarkStart w:name="z56" w:id="50"/>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аналарына (отбасыларына) 5 (бес) АЕК мөлшерінде;</w:t>
      </w:r>
    </w:p>
    <w:bookmarkEnd w:id="50"/>
    <w:bookmarkStart w:name="z57" w:id="51"/>
    <w:p>
      <w:pPr>
        <w:spacing w:after="0"/>
        <w:ind w:left="0"/>
        <w:jc w:val="both"/>
      </w:pPr>
      <w:r>
        <w:rPr>
          <w:rFonts w:ascii="Times New Roman"/>
          <w:b w:val="false"/>
          <w:i w:val="false"/>
          <w:color w:val="000000"/>
          <w:sz w:val="28"/>
        </w:rPr>
        <w:t>
      26 сәуір – радиациялық авариялар мен апаттардың салдарын жоюға және осы авариялар мен апаттардың құрбандарын еске алуға күніне орай:</w:t>
      </w:r>
    </w:p>
    <w:bookmarkEnd w:id="51"/>
    <w:bookmarkStart w:name="z58" w:id="52"/>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адамдарына 50 (елу) АЕК мөлшерінде;</w:t>
      </w:r>
    </w:p>
    <w:bookmarkEnd w:id="52"/>
    <w:bookmarkStart w:name="z59" w:id="5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50 (елу) АЕК мөлшерінде;</w:t>
      </w:r>
    </w:p>
    <w:bookmarkEnd w:id="53"/>
    <w:bookmarkStart w:name="z60" w:id="5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bookmarkEnd w:id="54"/>
    <w:bookmarkStart w:name="z61" w:id="5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 (елу) АЕК мөлшерінде;</w:t>
      </w:r>
    </w:p>
    <w:bookmarkEnd w:id="55"/>
    <w:bookmarkStart w:name="z62" w:id="56"/>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50 (елу) АЕК мөлшерінде;</w:t>
      </w:r>
    </w:p>
    <w:bookmarkEnd w:id="56"/>
    <w:bookmarkStart w:name="z63" w:id="57"/>
    <w:p>
      <w:pPr>
        <w:spacing w:after="0"/>
        <w:ind w:left="0"/>
        <w:jc w:val="both"/>
      </w:pPr>
      <w:r>
        <w:rPr>
          <w:rFonts w:ascii="Times New Roman"/>
          <w:b w:val="false"/>
          <w:i w:val="false"/>
          <w:color w:val="000000"/>
          <w:sz w:val="28"/>
        </w:rPr>
        <w:t>
      7 мамыр – Отан қорғаушы күніне орай:</w:t>
      </w:r>
    </w:p>
    <w:bookmarkEnd w:id="57"/>
    <w:bookmarkStart w:name="z64" w:id="5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bookmarkEnd w:id="58"/>
    <w:bookmarkStart w:name="z65" w:id="5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 (елу) АЕК мөлшерінде;</w:t>
      </w:r>
    </w:p>
    <w:bookmarkEnd w:id="59"/>
    <w:bookmarkStart w:name="z66" w:id="60"/>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bookmarkEnd w:id="60"/>
    <w:bookmarkStart w:name="z67" w:id="61"/>
    <w:p>
      <w:pPr>
        <w:spacing w:after="0"/>
        <w:ind w:left="0"/>
        <w:jc w:val="both"/>
      </w:pPr>
      <w:r>
        <w:rPr>
          <w:rFonts w:ascii="Times New Roman"/>
          <w:b w:val="false"/>
          <w:i w:val="false"/>
          <w:color w:val="000000"/>
          <w:sz w:val="28"/>
        </w:rPr>
        <w:t>
      9 мамыр – Жеңіс күніне орай:</w:t>
      </w:r>
    </w:p>
    <w:bookmarkEnd w:id="61"/>
    <w:bookmarkStart w:name="z68" w:id="62"/>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w:t>
      </w:r>
    </w:p>
    <w:bookmarkEnd w:id="62"/>
    <w:bookmarkStart w:name="z69" w:id="6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100000 (жүз мың) теңге мөлшерінде;</w:t>
      </w:r>
    </w:p>
    <w:bookmarkEnd w:id="63"/>
    <w:bookmarkStart w:name="z70" w:id="64"/>
    <w:p>
      <w:pPr>
        <w:spacing w:after="0"/>
        <w:ind w:left="0"/>
        <w:jc w:val="both"/>
      </w:pPr>
      <w:r>
        <w:rPr>
          <w:rFonts w:ascii="Times New Roman"/>
          <w:b w:val="false"/>
          <w:i w:val="false"/>
          <w:color w:val="000000"/>
          <w:sz w:val="28"/>
        </w:rPr>
        <w:t>
      бұрынғы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қызметшiлерге, бұрынғы КСР Одағы Iшкi iстер министрлiгiнiң басшы және қатардағы құрамының адамдарына (әскери мамандар мен кеңесшiлердi қоса алғанда) 50 (елу) АЕК мөлшерінде;</w:t>
      </w:r>
    </w:p>
    <w:bookmarkEnd w:id="64"/>
    <w:bookmarkStart w:name="z71" w:id="65"/>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орай:</w:t>
      </w:r>
    </w:p>
    <w:bookmarkEnd w:id="65"/>
    <w:bookmarkStart w:name="z72" w:id="66"/>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азаматтарына 10 (он) АЕК мөлшерінде;</w:t>
      </w:r>
    </w:p>
    <w:bookmarkEnd w:id="66"/>
    <w:bookmarkStart w:name="z73" w:id="67"/>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иегерлеріне 10 (он) АЕК мөлшерінде;</w:t>
      </w:r>
    </w:p>
    <w:bookmarkEnd w:id="67"/>
    <w:bookmarkStart w:name="z74" w:id="68"/>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адамдарына 10 (он) АЕК мөлшерінде;</w:t>
      </w:r>
    </w:p>
    <w:bookmarkEnd w:id="68"/>
    <w:bookmarkStart w:name="z75" w:id="69"/>
    <w:p>
      <w:pPr>
        <w:spacing w:after="0"/>
        <w:ind w:left="0"/>
        <w:jc w:val="both"/>
      </w:pPr>
      <w:r>
        <w:rPr>
          <w:rFonts w:ascii="Times New Roman"/>
          <w:b w:val="false"/>
          <w:i w:val="false"/>
          <w:color w:val="000000"/>
          <w:sz w:val="28"/>
        </w:rPr>
        <w:t>
      30 тамыз – Қазақстан Республикасының Конституция күніне орай:</w:t>
      </w:r>
    </w:p>
    <w:bookmarkEnd w:id="69"/>
    <w:bookmarkStart w:name="z76" w:id="70"/>
    <w:p>
      <w:pPr>
        <w:spacing w:after="0"/>
        <w:ind w:left="0"/>
        <w:jc w:val="both"/>
      </w:pPr>
      <w:r>
        <w:rPr>
          <w:rFonts w:ascii="Times New Roman"/>
          <w:b w:val="false"/>
          <w:i w:val="false"/>
          <w:color w:val="000000"/>
          <w:sz w:val="28"/>
        </w:rPr>
        <w:t>
      он сегіз жасқа дейінгі мүгедектігі бар балаларға 20 (жиырма) АЕК мөлшерінде;</w:t>
      </w:r>
    </w:p>
    <w:bookmarkEnd w:id="70"/>
    <w:bookmarkStart w:name="z77" w:id="71"/>
    <w:p>
      <w:pPr>
        <w:spacing w:after="0"/>
        <w:ind w:left="0"/>
        <w:jc w:val="both"/>
      </w:pPr>
      <w:r>
        <w:rPr>
          <w:rFonts w:ascii="Times New Roman"/>
          <w:b w:val="false"/>
          <w:i w:val="false"/>
          <w:color w:val="000000"/>
          <w:sz w:val="28"/>
        </w:rPr>
        <w:t>
      Қазақстан Республикасының колледждерінде ақылы негізде оқитын жеке оңалту және оңалту бағдарламасының кәсіптік бөлігінен үзінді көшірмесі бар мүгедектергі бар адамдарға әлеуметтік көмек көрсету жөніндегі уәкілетті органның тізімі негізінде 30 (отыз) АЕК мөлшерінде;</w:t>
      </w:r>
    </w:p>
    <w:bookmarkEnd w:id="71"/>
    <w:bookmarkStart w:name="z78" w:id="72"/>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жеке оңалту және оңалту бағдарламасының кәсіптік бөлігінен үзінді көшірмесі бар мүгедектігі бар адамдарға әлеуметтік көмек көрсету жөніндегі уәкілетті органның тізімі негізінде 60 (алпыс) АЕК мөлшерінде;</w:t>
      </w:r>
    </w:p>
    <w:bookmarkEnd w:id="72"/>
    <w:bookmarkStart w:name="z79" w:id="73"/>
    <w:p>
      <w:pPr>
        <w:spacing w:after="0"/>
        <w:ind w:left="0"/>
        <w:jc w:val="both"/>
      </w:pPr>
      <w:r>
        <w:rPr>
          <w:rFonts w:ascii="Times New Roman"/>
          <w:b w:val="false"/>
          <w:i w:val="false"/>
          <w:color w:val="000000"/>
          <w:sz w:val="28"/>
        </w:rPr>
        <w:t>
      1 қазан – Қарттар күніне орай:</w:t>
      </w:r>
    </w:p>
    <w:bookmarkEnd w:id="73"/>
    <w:bookmarkStart w:name="z80" w:id="74"/>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 2 (екі) АЕК мөлшерінде;</w:t>
      </w:r>
    </w:p>
    <w:bookmarkEnd w:id="74"/>
    <w:bookmarkStart w:name="z81" w:id="75"/>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азаматтарына 3 (үш) АЕК мөлшерінде;</w:t>
      </w:r>
    </w:p>
    <w:bookmarkEnd w:id="75"/>
    <w:bookmarkStart w:name="z82" w:id="76"/>
    <w:p>
      <w:pPr>
        <w:spacing w:after="0"/>
        <w:ind w:left="0"/>
        <w:jc w:val="both"/>
      </w:pPr>
      <w:r>
        <w:rPr>
          <w:rFonts w:ascii="Times New Roman"/>
          <w:b w:val="false"/>
          <w:i w:val="false"/>
          <w:color w:val="000000"/>
          <w:sz w:val="28"/>
        </w:rPr>
        <w:t>
      25 қазан – Қазақстан Республикасының күніне орай:</w:t>
      </w:r>
    </w:p>
    <w:bookmarkEnd w:id="76"/>
    <w:bookmarkStart w:name="z83" w:id="77"/>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bookmarkEnd w:id="77"/>
    <w:bookmarkStart w:name="z84" w:id="78"/>
    <w:p>
      <w:pPr>
        <w:spacing w:after="0"/>
        <w:ind w:left="0"/>
        <w:jc w:val="both"/>
      </w:pPr>
      <w:r>
        <w:rPr>
          <w:rFonts w:ascii="Times New Roman"/>
          <w:b w:val="false"/>
          <w:i w:val="false"/>
          <w:color w:val="000000"/>
          <w:sz w:val="28"/>
        </w:rPr>
        <w:t>
      бірінші топ мүгедектігі бар тұлғаларға 5 (бес) АЕК мөлшерінде;</w:t>
      </w:r>
    </w:p>
    <w:bookmarkEnd w:id="78"/>
    <w:bookmarkStart w:name="z85" w:id="79"/>
    <w:p>
      <w:pPr>
        <w:spacing w:after="0"/>
        <w:ind w:left="0"/>
        <w:jc w:val="both"/>
      </w:pPr>
      <w:r>
        <w:rPr>
          <w:rFonts w:ascii="Times New Roman"/>
          <w:b w:val="false"/>
          <w:i w:val="false"/>
          <w:color w:val="000000"/>
          <w:sz w:val="28"/>
        </w:rPr>
        <w:t>
      екінші топ мүгедектігі бар тұлғаларға 5 (бес) АЕК мөлшерінде;</w:t>
      </w:r>
    </w:p>
    <w:bookmarkEnd w:id="79"/>
    <w:bookmarkStart w:name="z86" w:id="80"/>
    <w:p>
      <w:pPr>
        <w:spacing w:after="0"/>
        <w:ind w:left="0"/>
        <w:jc w:val="both"/>
      </w:pPr>
      <w:r>
        <w:rPr>
          <w:rFonts w:ascii="Times New Roman"/>
          <w:b w:val="false"/>
          <w:i w:val="false"/>
          <w:color w:val="000000"/>
          <w:sz w:val="28"/>
        </w:rPr>
        <w:t>
      16 желтоқсан – Қазақстан Республикасының Тәуелсіздік күніне орай:</w:t>
      </w:r>
    </w:p>
    <w:bookmarkEnd w:id="80"/>
    <w:bookmarkStart w:name="z87" w:id="81"/>
    <w:p>
      <w:pPr>
        <w:spacing w:after="0"/>
        <w:ind w:left="0"/>
        <w:jc w:val="both"/>
      </w:pPr>
      <w:r>
        <w:rPr>
          <w:rFonts w:ascii="Times New Roman"/>
          <w:b w:val="false"/>
          <w:i w:val="false"/>
          <w:color w:val="000000"/>
          <w:sz w:val="28"/>
        </w:rPr>
        <w:t>
      Қазақстан Республикасының "Жаппай саяси қуғын-сүргіндер құрбандарын ақтау туралы" Заңымен белгіленген 1986 жылғы 17-18 желтоқсандағы Қазақстандағы оқиғаларға қатысқан азаматтарға 60 (алпыс) АЕК мөлшерінде;</w:t>
      </w:r>
    </w:p>
    <w:bookmarkEnd w:id="81"/>
    <w:bookmarkStart w:name="z88" w:id="82"/>
    <w:p>
      <w:pPr>
        <w:spacing w:after="0"/>
        <w:ind w:left="0"/>
        <w:jc w:val="both"/>
      </w:pPr>
      <w:r>
        <w:rPr>
          <w:rFonts w:ascii="Times New Roman"/>
          <w:b w:val="false"/>
          <w:i w:val="false"/>
          <w:color w:val="000000"/>
          <w:sz w:val="28"/>
        </w:rPr>
        <w:t>
      2) емделуге (сауықтыруға) әлеуметтік көмек:</w:t>
      </w:r>
    </w:p>
    <w:bookmarkEnd w:id="82"/>
    <w:bookmarkStart w:name="z89" w:id="83"/>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емделуге (сауықтыруға)бір рет 50 (елу) АЕК мөлшерінде – Мемлекеттік корпорация тізімі, жеке басын куәландыратын құжатты немесе цифрлық құжаттар сервисінен алынған электрондық құжатты (жеке басын сәйкестендіру үшін), мәртебесін растайтын құжатты, әлеуметтік көмек төлеу жөніндегі уәкілетті ұйымныңхабарламасынқоса бере отырып өтініш негізінде;</w:t>
      </w:r>
    </w:p>
    <w:bookmarkEnd w:id="83"/>
    <w:bookmarkStart w:name="z90" w:id="84"/>
    <w:p>
      <w:pPr>
        <w:spacing w:after="0"/>
        <w:ind w:left="0"/>
        <w:jc w:val="both"/>
      </w:pPr>
      <w:r>
        <w:rPr>
          <w:rFonts w:ascii="Times New Roman"/>
          <w:b w:val="false"/>
          <w:i w:val="false"/>
          <w:color w:val="000000"/>
          <w:sz w:val="28"/>
        </w:rPr>
        <w:t>
      3) гемодиализ аппаратын пайдаланатын 1 топтағы мүгедектігі бар тұлғаларға әлеуметтік көмек:</w:t>
      </w:r>
    </w:p>
    <w:bookmarkEnd w:id="84"/>
    <w:bookmarkStart w:name="z91" w:id="85"/>
    <w:p>
      <w:pPr>
        <w:spacing w:after="0"/>
        <w:ind w:left="0"/>
        <w:jc w:val="both"/>
      </w:pPr>
      <w:r>
        <w:rPr>
          <w:rFonts w:ascii="Times New Roman"/>
          <w:b w:val="false"/>
          <w:i w:val="false"/>
          <w:color w:val="000000"/>
          <w:sz w:val="28"/>
        </w:rPr>
        <w:t>
      1 топтағы мүгедектігі бар тұлғаларға (гемодиализ процедурасын алатын) ай сайын10 (он) МРП мөлшерінде–Павлодар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тізімі,жеке басын куәландыратын құжатты немесе цифрлық құжаттар сервисінен алынған электрондық құжатты (жеке басын сәйкестендіру үшін), мәртебесін растайтын құжатты, әлеуметтік көмек төлеу жөніндегі уәкілетті ұйымныңхабарламасынқоса бере отырып өтініш негізінде;</w:t>
      </w:r>
    </w:p>
    <w:bookmarkEnd w:id="85"/>
    <w:bookmarkStart w:name="z92" w:id="86"/>
    <w:p>
      <w:pPr>
        <w:spacing w:after="0"/>
        <w:ind w:left="0"/>
        <w:jc w:val="both"/>
      </w:pPr>
      <w:r>
        <w:rPr>
          <w:rFonts w:ascii="Times New Roman"/>
          <w:b w:val="false"/>
          <w:i w:val="false"/>
          <w:color w:val="000000"/>
          <w:sz w:val="28"/>
        </w:rPr>
        <w:t>
      4) мүгедектігі бар тұлғаларды сүйемелдеуге әлеуметтік көмек:</w:t>
      </w:r>
    </w:p>
    <w:bookmarkEnd w:id="86"/>
    <w:bookmarkStart w:name="z93" w:id="87"/>
    <w:p>
      <w:pPr>
        <w:spacing w:after="0"/>
        <w:ind w:left="0"/>
        <w:jc w:val="both"/>
      </w:pPr>
      <w:r>
        <w:rPr>
          <w:rFonts w:ascii="Times New Roman"/>
          <w:b w:val="false"/>
          <w:i w:val="false"/>
          <w:color w:val="000000"/>
          <w:sz w:val="28"/>
        </w:rPr>
        <w:t>
      он сегіз жасқа дейінгі мүгедектігі бар балаларға санаторлық-курорттық емдеу үшін, он сегіз жасқа дейін заңды өкілінің сүйемелдеуімен, бір рет 20 (жиырма) МРП мөлшерінде– әлеуметтік көмек көрсету жөніндегі уәкілетті органның ұсынған тізімі негізінде;</w:t>
      </w:r>
    </w:p>
    <w:bookmarkEnd w:id="87"/>
    <w:bookmarkStart w:name="z94" w:id="88"/>
    <w:p>
      <w:pPr>
        <w:spacing w:after="0"/>
        <w:ind w:left="0"/>
        <w:jc w:val="both"/>
      </w:pPr>
      <w:r>
        <w:rPr>
          <w:rFonts w:ascii="Times New Roman"/>
          <w:b w:val="false"/>
          <w:i w:val="false"/>
          <w:color w:val="000000"/>
          <w:sz w:val="28"/>
        </w:rPr>
        <w:t>
      бірінші топтағы мүгедектігі бар тұлғаларға санаторлық-курорттық емдеу үшін, мүгедектігі бар бірінші топтағы тұлғаларды сүйемелдеуімен бір рет 55 (елу бес) МРП мөлшерінде – әлеуметтік көмек көрсету жөніндегі уәкілетті органның ұсынған тізімінегізінде;</w:t>
      </w:r>
    </w:p>
    <w:bookmarkEnd w:id="88"/>
    <w:bookmarkStart w:name="z95" w:id="89"/>
    <w:p>
      <w:pPr>
        <w:spacing w:after="0"/>
        <w:ind w:left="0"/>
        <w:jc w:val="both"/>
      </w:pPr>
      <w:r>
        <w:rPr>
          <w:rFonts w:ascii="Times New Roman"/>
          <w:b w:val="false"/>
          <w:i w:val="false"/>
          <w:color w:val="000000"/>
          <w:sz w:val="28"/>
        </w:rPr>
        <w:t>
      5) коммуналдық қызметтерді төлеуге әлеуметтік көмек:</w:t>
      </w:r>
    </w:p>
    <w:bookmarkEnd w:id="89"/>
    <w:bookmarkStart w:name="z96" w:id="90"/>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(коммуналдық қызметтерді төлеуге)тоқсан сайын 10 (он) АЕК мөлшерінде – жеке басын куәландыратын құжатты немесе цифрлық құжаттар сервисінен алынған электрондық құжатты (жеке басын сәйкестендіру үшін), мәртебесін растайтын құжатты, әлеуметтік көмек төлеу жөніндегі уәкілетті ұйымныңхабарламасынқоса бере отырып өтініш негізінде;</w:t>
      </w:r>
    </w:p>
    <w:bookmarkEnd w:id="90"/>
    <w:bookmarkStart w:name="z97" w:id="91"/>
    <w:p>
      <w:pPr>
        <w:spacing w:after="0"/>
        <w:ind w:left="0"/>
        <w:jc w:val="both"/>
      </w:pPr>
      <w:r>
        <w:rPr>
          <w:rFonts w:ascii="Times New Roman"/>
          <w:b w:val="false"/>
          <w:i w:val="false"/>
          <w:color w:val="000000"/>
          <w:sz w:val="28"/>
        </w:rPr>
        <w:t>
      6) төтенше жағдай салдарынан азаматқа (отбасына) немесе оның мүлкіне келтірілген зиянға байланысты әлеуметтік көмек:</w:t>
      </w:r>
    </w:p>
    <w:bookmarkEnd w:id="91"/>
    <w:bookmarkStart w:name="z98" w:id="92"/>
    <w:p>
      <w:pPr>
        <w:spacing w:after="0"/>
        <w:ind w:left="0"/>
        <w:jc w:val="both"/>
      </w:pPr>
      <w:r>
        <w:rPr>
          <w:rFonts w:ascii="Times New Roman"/>
          <w:b w:val="false"/>
          <w:i w:val="false"/>
          <w:color w:val="000000"/>
          <w:sz w:val="28"/>
        </w:rPr>
        <w:t>
      азаматтарға (отбасыларға) төтенше жағдай салдарынан оларға немесе олардың мүлкіне келтірілген зиян үшін, минималды қажеттіліктерді қанағаттандыруға қажет заттар,атап айтқанда тұрғын үй, пәтер немесе уақытша (маусымдық) тұруға арналған құрылыс (бірнеше тұрғын үйге меншік құқығы бар азаматтардан басқа) бір рет 100 (жүз) АЕК мөлшерінде–жеке куәлік немесе цифрлық құжат, некесін тіркеу немесе бұзу туралы куәлік, отбасының барлық мүшелері бойынша Қазақстан Республикасында тұрғын үйдің бар немесе жоқ екендігі туралы анықтама, төтенше жағдай салдарынан азаматқа (отбасына) немесе оның мүлкіне келтірілген зиянды растайтын құжатты (алты ай бойына жарамды), әлеуметтік көмек төлеу жөніндегі уәкілетті ұйымныңхабарламасын, төтенше жағдай салдарынан зиянды көрсететін фото қоса бере отырып өтініш негізінде;</w:t>
      </w:r>
    </w:p>
    <w:bookmarkEnd w:id="92"/>
    <w:bookmarkStart w:name="z99" w:id="93"/>
    <w:p>
      <w:pPr>
        <w:spacing w:after="0"/>
        <w:ind w:left="0"/>
        <w:jc w:val="both"/>
      </w:pPr>
      <w:r>
        <w:rPr>
          <w:rFonts w:ascii="Times New Roman"/>
          <w:b w:val="false"/>
          <w:i w:val="false"/>
          <w:color w:val="000000"/>
          <w:sz w:val="28"/>
        </w:rPr>
        <w:t>
      7) өрт салдарынан азаматқа (отбасына) немесе оның мүлкіне келтірілген зиянға байланысты әлеуметтік көмек: азаматтарға (отбасыларға) өрт салдарынан оларға немесе олардың мүлкіне келтірілген зиян үшін, минималды қажеттіліктерді қанағаттандыруға қажет заттар, атап айтқанда тұрғын үй, пәтер немесе уақытша (маусымдық) тұруға арналған құрылыс (бірнеше тұрғын үйге меншік құқығы бар азаматтардан басқа) бір рет 100 (жүз) АЕК мөлшерінде–жеке куәлік немесе цифрлық құжат, некесін тіркеу немесе бұзу туралы куәлік, отбасының барлық мүшелері бойынша Қазақстан Республикасында тұрғын үйдің бар немесе жоқ екендігі туралы анықтама, өрт салдарынан азаматқа (отбасына) немесе оның мүлкіне келтірілген зиянды растайтын құжат (алты ай бойына жарамды), әлеуметтік көмек төлеу жөніндегі уәкілетті ұйымныңхабарламасын, өрт салдарынан зиянды көрсететін фото қоса бере отырып өтініш негізінде;</w:t>
      </w:r>
    </w:p>
    <w:bookmarkEnd w:id="93"/>
    <w:bookmarkStart w:name="z100" w:id="94"/>
    <w:p>
      <w:pPr>
        <w:spacing w:after="0"/>
        <w:ind w:left="0"/>
        <w:jc w:val="both"/>
      </w:pPr>
      <w:r>
        <w:rPr>
          <w:rFonts w:ascii="Times New Roman"/>
          <w:b w:val="false"/>
          <w:i w:val="false"/>
          <w:color w:val="000000"/>
          <w:sz w:val="28"/>
        </w:rPr>
        <w:t>
      8) әлеуметтік маңызды аурудың бар болуына байланысты әлеуметтік көмек:</w:t>
      </w:r>
    </w:p>
    <w:bookmarkEnd w:id="94"/>
    <w:bookmarkStart w:name="z101" w:id="95"/>
    <w:p>
      <w:pPr>
        <w:spacing w:after="0"/>
        <w:ind w:left="0"/>
        <w:jc w:val="both"/>
      </w:pPr>
      <w:r>
        <w:rPr>
          <w:rFonts w:ascii="Times New Roman"/>
          <w:b w:val="false"/>
          <w:i w:val="false"/>
          <w:color w:val="000000"/>
          <w:sz w:val="28"/>
        </w:rPr>
        <w:t>
      қатерлі ісікке шалдыққан адамдарға бір рет 10 (он) АЕК мөлшерінде -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тізімі,жеке басын куәландыратын құжат немесе цифрлық құжаттар сервисінен алынған электрондық құжат (жеке басын сәйкестендіру үшін), ауруды растайтын құжат, әлеуметтік көмек төлеу жөніндегі уәкілетті ұйымныңхабарламасынқоса бере отырып өтініш негізінде;</w:t>
      </w:r>
    </w:p>
    <w:bookmarkEnd w:id="95"/>
    <w:bookmarkStart w:name="z102" w:id="96"/>
    <w:p>
      <w:pPr>
        <w:spacing w:after="0"/>
        <w:ind w:left="0"/>
        <w:jc w:val="both"/>
      </w:pPr>
      <w:r>
        <w:rPr>
          <w:rFonts w:ascii="Times New Roman"/>
          <w:b w:val="false"/>
          <w:i w:val="false"/>
          <w:color w:val="000000"/>
          <w:sz w:val="28"/>
        </w:rPr>
        <w:t>
      адамның иммунитет тапшылығы вирусы (АИВ) тудыратын аурудан зардап шегетін адамдарға бір рет 10 (он) АЕК мөлшерінде - жеке басын куәландыратын құжат немесе цифрлық құжаттар сервисінен алынған электрондық құжат (жеке басын сәйкестендіру үшін), ауруды растайтын құжат, әлеуметтік көмек төлеу жөніндегі уәкілетті ұйымныңхабарламасынқоса бере отырып өтініш негізінде;</w:t>
      </w:r>
    </w:p>
    <w:bookmarkEnd w:id="96"/>
    <w:bookmarkStart w:name="z103" w:id="97"/>
    <w:p>
      <w:pPr>
        <w:spacing w:after="0"/>
        <w:ind w:left="0"/>
        <w:jc w:val="both"/>
      </w:pPr>
      <w:r>
        <w:rPr>
          <w:rFonts w:ascii="Times New Roman"/>
          <w:b w:val="false"/>
          <w:i w:val="false"/>
          <w:color w:val="000000"/>
          <w:sz w:val="28"/>
        </w:rPr>
        <w:t>
      созылмалывирустық гепатитпен және бауыр циррозымен ауыратын адамдарға бір рет 5 (бес) АЕК мөлшерінде -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жеке басын куәландыратын құжат немесе цифрлық құжаттар сервисінен алынған электрондық құжат (жеке басын сәйкестендіру үшін), ауруды растайтын құжат, әлеуметтік көмек төлеу жөніндегі уәкілетті ұйымныңхабарламасынқоса бере отырып өтініш негізінде;</w:t>
      </w:r>
    </w:p>
    <w:bookmarkEnd w:id="97"/>
    <w:bookmarkStart w:name="z104" w:id="98"/>
    <w:p>
      <w:pPr>
        <w:spacing w:after="0"/>
        <w:ind w:left="0"/>
        <w:jc w:val="both"/>
      </w:pPr>
      <w:r>
        <w:rPr>
          <w:rFonts w:ascii="Times New Roman"/>
          <w:b w:val="false"/>
          <w:i w:val="false"/>
          <w:color w:val="000000"/>
          <w:sz w:val="28"/>
        </w:rPr>
        <w:t>
      психикалық, мінез-құлық бұзылыстарына (ауруларға) тап болған адамдарға бір рет 5 (бес) АЕК мөлшерінде -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жеке басын куәландыратын құжат немесе цифрлық құжаттар сервисінен алынған электрондық құжат (жеке басын сәйкестендіру үшін), ауруды растайтын құжатәлеуметтік көмек төлеу жөніндегі уәкілетті ұйымныңхабарламасынқоса бере отырып өтініш негізінде;</w:t>
      </w:r>
    </w:p>
    <w:bookmarkEnd w:id="98"/>
    <w:bookmarkStart w:name="z105" w:id="99"/>
    <w:p>
      <w:pPr>
        <w:spacing w:after="0"/>
        <w:ind w:left="0"/>
        <w:jc w:val="both"/>
      </w:pPr>
      <w:r>
        <w:rPr>
          <w:rFonts w:ascii="Times New Roman"/>
          <w:b w:val="false"/>
          <w:i w:val="false"/>
          <w:color w:val="000000"/>
          <w:sz w:val="28"/>
        </w:rPr>
        <w:t>
      миокардтың жіті инфарктісімен (алғашқы 6 ай) ауыратын адамдарға бір рет 5 (бес) АЕК мөлшерінде -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жеке басын куәландыратын құжат немесе цифрлық құжаттар сервисінен алынған электрондық құжат (жеке басын сәйкестендіру үшін), ауруды растайтын құжат, әлеуметтік көмек төлеу жөніндегі уәкілетті ұйымныңхабарламасынқоса бере отырып өтініш негізінде;</w:t>
      </w:r>
    </w:p>
    <w:bookmarkEnd w:id="99"/>
    <w:bookmarkStart w:name="z106" w:id="100"/>
    <w:p>
      <w:pPr>
        <w:spacing w:after="0"/>
        <w:ind w:left="0"/>
        <w:jc w:val="both"/>
      </w:pPr>
      <w:r>
        <w:rPr>
          <w:rFonts w:ascii="Times New Roman"/>
          <w:b w:val="false"/>
          <w:i w:val="false"/>
          <w:color w:val="000000"/>
          <w:sz w:val="28"/>
        </w:rPr>
        <w:t>
      дәнекер тіннің жүйелі зақымдануларынан зардап шегетін адамдарға бір рет 5 (бес) АЕК мөлшерінде -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жеке басын куәландыратын құжат немесе цифрлық құжаттар сервисінен алынған электрондық құжат (жеке басын сәйкестендіру үшін), ауруды растайтын құжат, әлеуметтік көмек төлеу жөніндегі уәкілетті ұйымныңхабарламасын қоса бере отырып өтініш негізінде;</w:t>
      </w:r>
    </w:p>
    <w:bookmarkEnd w:id="100"/>
    <w:bookmarkStart w:name="z107" w:id="101"/>
    <w:p>
      <w:pPr>
        <w:spacing w:after="0"/>
        <w:ind w:left="0"/>
        <w:jc w:val="both"/>
      </w:pPr>
      <w:r>
        <w:rPr>
          <w:rFonts w:ascii="Times New Roman"/>
          <w:b w:val="false"/>
          <w:i w:val="false"/>
          <w:color w:val="000000"/>
          <w:sz w:val="28"/>
        </w:rPr>
        <w:t>
      орталық нерв жүйесінің миелинсіздендіруші ауруларымен ауыратын адамдарға бір рет 5 (бес) АЕК мөлшерінде -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жеке басын куәландыратын құжат немесе цифрлық құжаттар сервисінен алынған электрондық құжат (жеке басын сәйкестендіру үшін), ауруды растайтын құжат, әлеуметтік көмек төлеу жөніндегі уәкілетті ұйымныңхабарламасын қоса бере отырып өтініш негізінде;</w:t>
      </w:r>
    </w:p>
    <w:bookmarkEnd w:id="101"/>
    <w:bookmarkStart w:name="z108" w:id="102"/>
    <w:p>
      <w:pPr>
        <w:spacing w:after="0"/>
        <w:ind w:left="0"/>
        <w:jc w:val="both"/>
      </w:pPr>
      <w:r>
        <w:rPr>
          <w:rFonts w:ascii="Times New Roman"/>
          <w:b w:val="false"/>
          <w:i w:val="false"/>
          <w:color w:val="000000"/>
          <w:sz w:val="28"/>
        </w:rPr>
        <w:t>
      орфандық ауруларымен ауыратын адамдарға бір рет 5 (бес) АЕК мөлшерінде -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жеке басын куәландыратын құжат немесе цифрлық құжаттар сервисінен алынған электрондық құжат (жеке басын сәйкестендіру үшін), ауруды растайтын құжат, әлеуметтік көмек төлеу жөніндегі уәкілетті ұйымныңхабарламасынқоса бере отырып өтініш негізінде;</w:t>
      </w:r>
    </w:p>
    <w:bookmarkEnd w:id="102"/>
    <w:bookmarkStart w:name="z109" w:id="103"/>
    <w:p>
      <w:pPr>
        <w:spacing w:after="0"/>
        <w:ind w:left="0"/>
        <w:jc w:val="both"/>
      </w:pPr>
      <w:r>
        <w:rPr>
          <w:rFonts w:ascii="Times New Roman"/>
          <w:b w:val="false"/>
          <w:i w:val="false"/>
          <w:color w:val="000000"/>
          <w:sz w:val="28"/>
        </w:rPr>
        <w:t>
      цереброваскулярлық аурулармен (инсульттармен) ауыратын тұлғаларға (1 жыл бойы) бір рет 5 (бес) АЕК мөлшерінде -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тізімі,жеке басын куәландыратын құжат немесе цифрлық құжаттар сервисінен алынған электрондық құжат (жеке басын сәйкестендіру үшін), ауруды растайтын құжат, әлеуметтік көмек төлеу жөніндегі уәкілетті ұйымныңхабарламасынқоса бере отырып өтініш негізінде;</w:t>
      </w:r>
    </w:p>
    <w:bookmarkEnd w:id="103"/>
    <w:bookmarkStart w:name="z110" w:id="104"/>
    <w:p>
      <w:pPr>
        <w:spacing w:after="0"/>
        <w:ind w:left="0"/>
        <w:jc w:val="both"/>
      </w:pPr>
      <w:r>
        <w:rPr>
          <w:rFonts w:ascii="Times New Roman"/>
          <w:b w:val="false"/>
          <w:i w:val="false"/>
          <w:color w:val="000000"/>
          <w:sz w:val="28"/>
        </w:rPr>
        <w:t>
      эпилепсия ауруымен ауыратын тұлғаларға бір рет 5 (бес) АЕК мөлшерінде -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тізімі,жеке басын куәландыратын құжат немесе цифрлық құжаттар сервисінен алынған электрондық құжат (жеке басын сәйкестендіру үшін), ауруды растайтын құжат, әлеуметтік көмек төлеу жөніндегі уәкілетті ұйымныңхабарламасынқоса бере отырып өтініш негізінде;</w:t>
      </w:r>
    </w:p>
    <w:bookmarkEnd w:id="104"/>
    <w:bookmarkStart w:name="z111" w:id="105"/>
    <w:p>
      <w:pPr>
        <w:spacing w:after="0"/>
        <w:ind w:left="0"/>
        <w:jc w:val="both"/>
      </w:pPr>
      <w:r>
        <w:rPr>
          <w:rFonts w:ascii="Times New Roman"/>
          <w:b w:val="false"/>
          <w:i w:val="false"/>
          <w:color w:val="000000"/>
          <w:sz w:val="28"/>
        </w:rPr>
        <w:t>
      туберкулезбен ауыратын адамдарға амбулаторлық емделу кезінде ай сайын 10 (он) АЕК мөлшерінде -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тізімі,жеке басын куәландыратын құжат немесе цифрлық құжаттар сервисінен алынған электрондық құжат (жеке басын сәйкестендіру үшін), ауруды растайтын құжат, әлеуметтік көмек төлеу жөніндегі уәкілетті ұйымныңхабарламасынқоса бере отырып өтініш негізінде;</w:t>
      </w:r>
    </w:p>
    <w:bookmarkEnd w:id="105"/>
    <w:bookmarkStart w:name="z112" w:id="106"/>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балаларға ай сайын тиісті қаржы жылына арналған республикалық бюджет туралы Қазақстан Республикасының Заңында белгіленген ең төменгі күнкөріс екі еселеген мөлшерінде -жеке басын куәландыратын құжат немесе цифрлық құжаттар сервисінен алынған электрондық құжат (жеке басын сәйкестендіру үшін), ауруды растайтын құжат, әлеуметтік көмек төлеу жөніндегі уәкілетті ұйымныңхабарламасынқоса бере отырып өтініш негізінде;</w:t>
      </w:r>
    </w:p>
    <w:bookmarkEnd w:id="106"/>
    <w:bookmarkStart w:name="z113" w:id="107"/>
    <w:p>
      <w:pPr>
        <w:spacing w:after="0"/>
        <w:ind w:left="0"/>
        <w:jc w:val="both"/>
      </w:pPr>
      <w:r>
        <w:rPr>
          <w:rFonts w:ascii="Times New Roman"/>
          <w:b w:val="false"/>
          <w:i w:val="false"/>
          <w:color w:val="000000"/>
          <w:sz w:val="28"/>
        </w:rPr>
        <w:t>
      9) ақшалай түрдегі әлеуметтік көмек:</w:t>
      </w:r>
    </w:p>
    <w:bookmarkEnd w:id="107"/>
    <w:bookmarkStart w:name="z114" w:id="108"/>
    <w:p>
      <w:pPr>
        <w:spacing w:after="0"/>
        <w:ind w:left="0"/>
        <w:jc w:val="both"/>
      </w:pPr>
      <w:r>
        <w:rPr>
          <w:rFonts w:ascii="Times New Roman"/>
          <w:b w:val="false"/>
          <w:i w:val="false"/>
          <w:color w:val="000000"/>
          <w:sz w:val="28"/>
        </w:rPr>
        <w:t>
      бұрын білім алу үшін әлеуметтік көмек алған жоғары оқу орындарының студенттеріне, оқуын аяқтауға дейін, бір рет білім беру қызметтерін көрсету бойынша үшжақты келісімшарттағы сомада;</w:t>
      </w:r>
    </w:p>
    <w:bookmarkEnd w:id="108"/>
    <w:bookmarkStart w:name="z115" w:id="109"/>
    <w:p>
      <w:pPr>
        <w:spacing w:after="0"/>
        <w:ind w:left="0"/>
        <w:jc w:val="both"/>
      </w:pPr>
      <w:r>
        <w:rPr>
          <w:rFonts w:ascii="Times New Roman"/>
          <w:b w:val="false"/>
          <w:i w:val="false"/>
          <w:color w:val="000000"/>
          <w:sz w:val="28"/>
        </w:rPr>
        <w:t>
      бұрын білім алу үшін әлеуметтік көмек алған жоғары оқу орындарының студенттеріне, оқуын аяқтауға дейін, оқу кезінде тұру, тамақтану және тұрғылықты жерге бару шығындарына ай сайын 8 (сегіз) АЕК мөлшерінде;</w:t>
      </w:r>
    </w:p>
    <w:bookmarkEnd w:id="109"/>
    <w:bookmarkStart w:name="z116" w:id="110"/>
    <w:p>
      <w:pPr>
        <w:spacing w:after="0"/>
        <w:ind w:left="0"/>
        <w:jc w:val="both"/>
      </w:pPr>
      <w:r>
        <w:rPr>
          <w:rFonts w:ascii="Times New Roman"/>
          <w:b w:val="false"/>
          <w:i w:val="false"/>
          <w:color w:val="000000"/>
          <w:sz w:val="28"/>
        </w:rPr>
        <w:t>
      он сегіз жасқа дейінгі мүгедектігі бар балаларға бір рет 3 (үш) АЕК мөлшеріндеәлеуметтік көмек көрсету жөніндегі уәкілетті органның тізімі негізінде;</w:t>
      </w:r>
    </w:p>
    <w:bookmarkEnd w:id="110"/>
    <w:bookmarkStart w:name="z117" w:id="111"/>
    <w:p>
      <w:pPr>
        <w:spacing w:after="0"/>
        <w:ind w:left="0"/>
        <w:jc w:val="both"/>
      </w:pPr>
      <w:r>
        <w:rPr>
          <w:rFonts w:ascii="Times New Roman"/>
          <w:b w:val="false"/>
          <w:i w:val="false"/>
          <w:color w:val="000000"/>
          <w:sz w:val="28"/>
        </w:rPr>
        <w:t>
      10) қатты отын алуға әлеуметтік көмек:</w:t>
      </w:r>
    </w:p>
    <w:bookmarkEnd w:id="111"/>
    <w:bookmarkStart w:name="z118" w:id="112"/>
    <w:p>
      <w:pPr>
        <w:spacing w:after="0"/>
        <w:ind w:left="0"/>
        <w:jc w:val="both"/>
      </w:pPr>
      <w:r>
        <w:rPr>
          <w:rFonts w:ascii="Times New Roman"/>
          <w:b w:val="false"/>
          <w:i w:val="false"/>
          <w:color w:val="000000"/>
          <w:sz w:val="28"/>
        </w:rPr>
        <w:t>
      пешпен жылытылатын жеке тұрғын үй қорында тұратын, өтініш берген кезде жан басына шаққандағы орташа табыстары ең төменгі күнкөріс деңгейінен аспайтын барлық топтағы мүгедектерге, пешпен жылытылатын жеке тұрғын үй қорында тұратын өтініш берген кезде жан басына шаққандағы орташа табыстары ең төменгі күнкөріс деңгейінен аспайтын отбасыларына, он сегіз жасқа дейінгі мүгедектігі бар балаларға қатты отын сатып алуға бір рет 20 (жиырма) АЕК мөлшерінде – жеке басын куәландыратын құжат немесе цифрлық құжаттар сервисінен алынған электрондық құжат (жеке басын сәйкестендіру үшін), өткен тоқсандағы отбасының кірістерін растайтын құжат, мәртебесін растайтын құжат,әлеуметтік көмек төлеу жөніндегі уәкілетті ұйымныңхабарламасынқоса бере отырып өтініш негізінде.</w:t>
      </w:r>
    </w:p>
    <w:bookmarkEnd w:id="112"/>
    <w:bookmarkStart w:name="z119" w:id="113"/>
    <w:p>
      <w:pPr>
        <w:spacing w:after="0"/>
        <w:ind w:left="0"/>
        <w:jc w:val="both"/>
      </w:pPr>
      <w:r>
        <w:rPr>
          <w:rFonts w:ascii="Times New Roman"/>
          <w:b w:val="false"/>
          <w:i w:val="false"/>
          <w:color w:val="000000"/>
          <w:sz w:val="28"/>
        </w:rPr>
        <w:t>
      8. Әлеуметтік көмек мөлшері келесі негіздер бойынша: азаматқа (отбасына) немесе оның мүлкіне төтенше жағдай салдарынан келген зиян, азаматқа (отбасына) немесе оның мүлкіне өрт салдарынан келген зиян арнайы комиссиямен анықталады және әлеуметтік көмек көрсету қажеттілігі туралы қорытындыда көрсетіледі.</w:t>
      </w:r>
    </w:p>
    <w:bookmarkEnd w:id="113"/>
    <w:bookmarkStart w:name="z120" w:id="114"/>
    <w:p>
      <w:pPr>
        <w:spacing w:after="0"/>
        <w:ind w:left="0"/>
        <w:jc w:val="left"/>
      </w:pPr>
      <w:r>
        <w:rPr>
          <w:rFonts w:ascii="Times New Roman"/>
          <w:b/>
          <w:i w:val="false"/>
          <w:color w:val="000000"/>
        </w:rPr>
        <w:t xml:space="preserve"> 3-тарау. Әлеуметтік көмек көрсету тәртібі</w:t>
      </w:r>
    </w:p>
    <w:bookmarkEnd w:id="114"/>
    <w:bookmarkStart w:name="z121" w:id="115"/>
    <w:p>
      <w:pPr>
        <w:spacing w:after="0"/>
        <w:ind w:left="0"/>
        <w:jc w:val="both"/>
      </w:pPr>
      <w:r>
        <w:rPr>
          <w:rFonts w:ascii="Times New Roman"/>
          <w:b w:val="false"/>
          <w:i w:val="false"/>
          <w:color w:val="000000"/>
          <w:sz w:val="28"/>
        </w:rPr>
        <w:t xml:space="preserve">
      9. Әлеуметтік көмек көрсету тәртібі Үлгілік қағидаларының </w:t>
      </w:r>
      <w:r>
        <w:rPr>
          <w:rFonts w:ascii="Times New Roman"/>
          <w:b w:val="false"/>
          <w:i w:val="false"/>
          <w:color w:val="000000"/>
          <w:sz w:val="28"/>
        </w:rPr>
        <w:t xml:space="preserve">12-20 -тармақтарына </w:t>
      </w:r>
      <w:r>
        <w:rPr>
          <w:rFonts w:ascii="Times New Roman"/>
          <w:b w:val="false"/>
          <w:i w:val="false"/>
          <w:color w:val="000000"/>
          <w:sz w:val="28"/>
        </w:rPr>
        <w:t xml:space="preserve"> сәйкес айкыңдалды.</w:t>
      </w:r>
    </w:p>
    <w:bookmarkEnd w:id="115"/>
    <w:bookmarkStart w:name="z122" w:id="116"/>
    <w:p>
      <w:pPr>
        <w:spacing w:after="0"/>
        <w:ind w:left="0"/>
        <w:jc w:val="both"/>
      </w:pPr>
      <w:r>
        <w:rPr>
          <w:rFonts w:ascii="Times New Roman"/>
          <w:b w:val="false"/>
          <w:i w:val="false"/>
          <w:color w:val="000000"/>
          <w:sz w:val="28"/>
        </w:rPr>
        <w:t>
      10. Әлеуметтік көмек алушылардың тізімдері азаматтың өтініші, ұйымдарға жолданған сұрау немесе уәкілетті мемлекеттік органның ақпараттық жүйелерінен алынған мәліметтер негізінде қалыптастырылады.</w:t>
      </w:r>
    </w:p>
    <w:bookmarkEnd w:id="116"/>
    <w:bookmarkStart w:name="z123" w:id="117"/>
    <w:p>
      <w:pPr>
        <w:spacing w:after="0"/>
        <w:ind w:left="0"/>
        <w:jc w:val="both"/>
      </w:pPr>
      <w:r>
        <w:rPr>
          <w:rFonts w:ascii="Times New Roman"/>
          <w:b w:val="false"/>
          <w:i w:val="false"/>
          <w:color w:val="000000"/>
          <w:sz w:val="28"/>
        </w:rPr>
        <w:t>
      Мерекелік күндер мен атаулы күндерге әлеуметтік көмек жылына бір рет тағайындалады. Бірнеше негіз болған жағдайда, мерекелік күндер мен атаулы күндерге әлеуметтік көмек бір негіз бойынша тағайындалады.</w:t>
      </w:r>
    </w:p>
    <w:bookmarkEnd w:id="117"/>
    <w:bookmarkStart w:name="z124" w:id="118"/>
    <w:p>
      <w:pPr>
        <w:spacing w:after="0"/>
        <w:ind w:left="0"/>
        <w:jc w:val="both"/>
      </w:pPr>
      <w:r>
        <w:rPr>
          <w:rFonts w:ascii="Times New Roman"/>
          <w:b w:val="false"/>
          <w:i w:val="false"/>
          <w:color w:val="000000"/>
          <w:sz w:val="28"/>
        </w:rPr>
        <w:t>
      11. Әлеуметтік маңызды ауруы бар әлеуметтік көмек алушылардың тізімдері денсаулық сақтау ұйымдары тарапынан электрондық нысанда Халықаралық аурулар классификациясының кодтарына сәйкес, Қазақстан Республикасы Денсаулық сақтау министрінің бұйрығымен бекітілген әлеуметтік маңызды аурулар тізіміне сәйкес жеке сәйкестендіру нөмірі, тегі, аты, әкесінің аты және банк есепшотының нөмірі көрсетілген түрде ұсынылады.</w:t>
      </w:r>
    </w:p>
    <w:bookmarkEnd w:id="118"/>
    <w:bookmarkStart w:name="z125" w:id="119"/>
    <w:p>
      <w:pPr>
        <w:spacing w:after="0"/>
        <w:ind w:left="0"/>
        <w:jc w:val="both"/>
      </w:pPr>
      <w:r>
        <w:rPr>
          <w:rFonts w:ascii="Times New Roman"/>
          <w:b w:val="false"/>
          <w:i w:val="false"/>
          <w:color w:val="000000"/>
          <w:sz w:val="28"/>
        </w:rPr>
        <w:t xml:space="preserve">
      Әлеуметтік маңызды ауруы бар әлеуметтік көмек алушылардың тізімдері денсаулық сақтау ұйымдары тарапынан Қазақстан Республикасының Үкіметі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Қызметтік ақпаратқа қатысты мәліметтерді жіктеу және олармен жұмыс істеу ережелеріне сәйкес электрондық нысанда ұсынылады.</w:t>
      </w:r>
    </w:p>
    <w:bookmarkEnd w:id="119"/>
    <w:bookmarkStart w:name="z126" w:id="120"/>
    <w:p>
      <w:pPr>
        <w:spacing w:after="0"/>
        <w:ind w:left="0"/>
        <w:jc w:val="both"/>
      </w:pPr>
      <w:r>
        <w:rPr>
          <w:rFonts w:ascii="Times New Roman"/>
          <w:b w:val="false"/>
          <w:i w:val="false"/>
          <w:color w:val="000000"/>
          <w:sz w:val="28"/>
        </w:rPr>
        <w:t>
      Әлеуметтік маңызды ауруы бар, бірнеше категорияға жататын тұлғаға әлеуметтік көмек әрбір негіз бойынша төленеді.</w:t>
      </w:r>
    </w:p>
    <w:bookmarkEnd w:id="120"/>
    <w:bookmarkStart w:name="z127" w:id="121"/>
    <w:p>
      <w:pPr>
        <w:spacing w:after="0"/>
        <w:ind w:left="0"/>
        <w:jc w:val="both"/>
      </w:pPr>
      <w:r>
        <w:rPr>
          <w:rFonts w:ascii="Times New Roman"/>
          <w:b w:val="false"/>
          <w:i w:val="false"/>
          <w:color w:val="000000"/>
          <w:sz w:val="28"/>
        </w:rPr>
        <w:t>
      12. Бірдей әлеуметтік көмек түрі мен бірдей төлем мерзімділігі бойынша бір реттік әлеуметтік көмек жылына бір рет Қазақстан Республикасы бойынша беріледі.</w:t>
      </w:r>
    </w:p>
    <w:bookmarkEnd w:id="121"/>
    <w:bookmarkStart w:name="z128" w:id="122"/>
    <w:p>
      <w:pPr>
        <w:spacing w:after="0"/>
        <w:ind w:left="0"/>
        <w:jc w:val="both"/>
      </w:pPr>
      <w:r>
        <w:rPr>
          <w:rFonts w:ascii="Times New Roman"/>
          <w:b w:val="false"/>
          <w:i w:val="false"/>
          <w:color w:val="000000"/>
          <w:sz w:val="28"/>
        </w:rPr>
        <w:t>
      Әлеуметтік көмекке өтініш беру мерзімі келесі жағдайлар бойынша: азаматқа (отбасына) немесе оның мүлкіне стихиялық апат салдарынан келген зиян, азаматқа (отбасына) немесе оның мүлкіне өрт салдарынан келген зиян – оқиға болған күннен бастап алты айдан кешіктірілмей берілуі тиіс.</w:t>
      </w:r>
    </w:p>
    <w:bookmarkEnd w:id="122"/>
    <w:bookmarkStart w:name="z129" w:id="123"/>
    <w:p>
      <w:pPr>
        <w:spacing w:after="0"/>
        <w:ind w:left="0"/>
        <w:jc w:val="both"/>
      </w:pPr>
      <w:r>
        <w:rPr>
          <w:rFonts w:ascii="Times New Roman"/>
          <w:b w:val="false"/>
          <w:i w:val="false"/>
          <w:color w:val="000000"/>
          <w:sz w:val="28"/>
        </w:rPr>
        <w:t>
      Төтенше жағдайнемесе өрт салдарынан мүлікке келтірілген зиян жағдайында әлеуметтік көмек зардап шеккен мүлік орналасқан жер бойынша, оның иесінің тіркеу орнына қарамастан көрсетіледі.</w:t>
      </w:r>
    </w:p>
    <w:bookmarkEnd w:id="123"/>
    <w:bookmarkStart w:name="z130" w:id="124"/>
    <w:p>
      <w:pPr>
        <w:spacing w:after="0"/>
        <w:ind w:left="0"/>
        <w:jc w:val="both"/>
      </w:pPr>
      <w:r>
        <w:rPr>
          <w:rFonts w:ascii="Times New Roman"/>
          <w:b w:val="false"/>
          <w:i w:val="false"/>
          <w:color w:val="000000"/>
          <w:sz w:val="28"/>
        </w:rPr>
        <w:t>
      13. Әлеуметтік көмек көрсету төмендегі жағдайларда тоқтатылады:</w:t>
      </w:r>
    </w:p>
    <w:bookmarkEnd w:id="124"/>
    <w:bookmarkStart w:name="z131" w:id="125"/>
    <w:p>
      <w:pPr>
        <w:spacing w:after="0"/>
        <w:ind w:left="0"/>
        <w:jc w:val="both"/>
      </w:pPr>
      <w:r>
        <w:rPr>
          <w:rFonts w:ascii="Times New Roman"/>
          <w:b w:val="false"/>
          <w:i w:val="false"/>
          <w:color w:val="000000"/>
          <w:sz w:val="28"/>
        </w:rPr>
        <w:t>
      1) өтініш берушілер тарапынан ұсынылған ақпараттың жалғандығы анықталған жағдайда;</w:t>
      </w:r>
    </w:p>
    <w:bookmarkEnd w:id="125"/>
    <w:bookmarkStart w:name="z132" w:id="126"/>
    <w:p>
      <w:pPr>
        <w:spacing w:after="0"/>
        <w:ind w:left="0"/>
        <w:jc w:val="both"/>
      </w:pPr>
      <w:r>
        <w:rPr>
          <w:rFonts w:ascii="Times New Roman"/>
          <w:b w:val="false"/>
          <w:i w:val="false"/>
          <w:color w:val="000000"/>
          <w:sz w:val="28"/>
        </w:rPr>
        <w:t>
      2) өтініш берушінің жеке немесе отбасылық материалдық жағдайын зерттеуден бас тартуы немесе жалтаруы;</w:t>
      </w:r>
    </w:p>
    <w:bookmarkEnd w:id="126"/>
    <w:bookmarkStart w:name="z133" w:id="127"/>
    <w:p>
      <w:pPr>
        <w:spacing w:after="0"/>
        <w:ind w:left="0"/>
        <w:jc w:val="both"/>
      </w:pPr>
      <w:r>
        <w:rPr>
          <w:rFonts w:ascii="Times New Roman"/>
          <w:b w:val="false"/>
          <w:i w:val="false"/>
          <w:color w:val="000000"/>
          <w:sz w:val="28"/>
        </w:rPr>
        <w:t>
      3) өтініш берушінің (отбасының) жергілікті өкілетті органдар белгілеген әлеуметтік көмек көрсету үшін белгіленген орташа жан басына шаққандағы табыс мөлшерін асыруы;</w:t>
      </w:r>
    </w:p>
    <w:bookmarkEnd w:id="127"/>
    <w:bookmarkStart w:name="z134" w:id="128"/>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тағайындауға байланысты өтініш беру, төлемдер жасау немесе тағайындау фактілерін растайтын мәліметтердің алынуы.</w:t>
      </w:r>
    </w:p>
    <w:bookmarkEnd w:id="128"/>
    <w:bookmarkStart w:name="z135" w:id="129"/>
    <w:p>
      <w:pPr>
        <w:spacing w:after="0"/>
        <w:ind w:left="0"/>
        <w:jc w:val="both"/>
      </w:pPr>
      <w:r>
        <w:rPr>
          <w:rFonts w:ascii="Times New Roman"/>
          <w:b w:val="false"/>
          <w:i w:val="false"/>
          <w:color w:val="000000"/>
          <w:sz w:val="28"/>
        </w:rPr>
        <w:t>
      14. Әлеуметтік көмек көрсетуге жұмсалатын шығыстарды қаржыландыру Май ауданының бюджетінде көзделген ағымдағы қаржы жылына арналған қаражат шегінде жүзеге асырылады.</w:t>
      </w:r>
    </w:p>
    <w:bookmarkEnd w:id="129"/>
    <w:bookmarkStart w:name="z136" w:id="130"/>
    <w:p>
      <w:pPr>
        <w:spacing w:after="0"/>
        <w:ind w:left="0"/>
        <w:jc w:val="both"/>
      </w:pPr>
      <w:r>
        <w:rPr>
          <w:rFonts w:ascii="Times New Roman"/>
          <w:b w:val="false"/>
          <w:i w:val="false"/>
          <w:color w:val="000000"/>
          <w:sz w:val="28"/>
        </w:rPr>
        <w:t>
      Уәкілетті орган әлеуметтік көмек көрсету үшін мемлекеттік корпорацияға әлеуметтік көмек сомаларын аударады.</w:t>
      </w:r>
    </w:p>
    <w:bookmarkEnd w:id="130"/>
    <w:bookmarkStart w:name="z137" w:id="131"/>
    <w:p>
      <w:pPr>
        <w:spacing w:after="0"/>
        <w:ind w:left="0"/>
        <w:jc w:val="both"/>
      </w:pPr>
      <w:r>
        <w:rPr>
          <w:rFonts w:ascii="Times New Roman"/>
          <w:b w:val="false"/>
          <w:i w:val="false"/>
          <w:color w:val="000000"/>
          <w:sz w:val="28"/>
        </w:rPr>
        <w:t>
      Мемлекеттік корпорация уәкілетті органнан алынған әлеуметтік көмек сомаларын әлеуметтік көмек алушылардың банктік шоттарына аударады.</w:t>
      </w:r>
    </w:p>
    <w:bookmarkEnd w:id="131"/>
    <w:bookmarkStart w:name="z138" w:id="132"/>
    <w:p>
      <w:pPr>
        <w:spacing w:after="0"/>
        <w:ind w:left="0"/>
        <w:jc w:val="both"/>
      </w:pPr>
      <w:r>
        <w:rPr>
          <w:rFonts w:ascii="Times New Roman"/>
          <w:b w:val="false"/>
          <w:i w:val="false"/>
          <w:color w:val="000000"/>
          <w:sz w:val="28"/>
        </w:rPr>
        <w:t>
      15. Әлеуметтік көмек мына жағдайларда тоқтатылады:</w:t>
      </w:r>
    </w:p>
    <w:bookmarkEnd w:id="132"/>
    <w:bookmarkStart w:name="z139" w:id="133"/>
    <w:p>
      <w:pPr>
        <w:spacing w:after="0"/>
        <w:ind w:left="0"/>
        <w:jc w:val="both"/>
      </w:pPr>
      <w:r>
        <w:rPr>
          <w:rFonts w:ascii="Times New Roman"/>
          <w:b w:val="false"/>
          <w:i w:val="false"/>
          <w:color w:val="000000"/>
          <w:sz w:val="28"/>
        </w:rPr>
        <w:t>
      1) алушының қайтыс болуы;</w:t>
      </w:r>
    </w:p>
    <w:bookmarkEnd w:id="133"/>
    <w:bookmarkStart w:name="z140" w:id="134"/>
    <w:p>
      <w:pPr>
        <w:spacing w:after="0"/>
        <w:ind w:left="0"/>
        <w:jc w:val="both"/>
      </w:pPr>
      <w:r>
        <w:rPr>
          <w:rFonts w:ascii="Times New Roman"/>
          <w:b w:val="false"/>
          <w:i w:val="false"/>
          <w:color w:val="000000"/>
          <w:sz w:val="28"/>
        </w:rPr>
        <w:t>
      2) алушының тұрақты тұрғылықты жері ретінде тиісті әкімшілік-аумақтық бірліктен тыс жерге көшуі;</w:t>
      </w:r>
    </w:p>
    <w:bookmarkEnd w:id="134"/>
    <w:bookmarkStart w:name="z141" w:id="135"/>
    <w:p>
      <w:pPr>
        <w:spacing w:after="0"/>
        <w:ind w:left="0"/>
        <w:jc w:val="both"/>
      </w:pPr>
      <w:r>
        <w:rPr>
          <w:rFonts w:ascii="Times New Roman"/>
          <w:b w:val="false"/>
          <w:i w:val="false"/>
          <w:color w:val="000000"/>
          <w:sz w:val="28"/>
        </w:rPr>
        <w:t>
      3) алушының мемлекеттік медициналық-әлеуметтік мекемелерде тұруға бағытталуы;</w:t>
      </w:r>
    </w:p>
    <w:bookmarkEnd w:id="135"/>
    <w:bookmarkStart w:name="z142" w:id="136"/>
    <w:p>
      <w:pPr>
        <w:spacing w:after="0"/>
        <w:ind w:left="0"/>
        <w:jc w:val="both"/>
      </w:pPr>
      <w:r>
        <w:rPr>
          <w:rFonts w:ascii="Times New Roman"/>
          <w:b w:val="false"/>
          <w:i w:val="false"/>
          <w:color w:val="000000"/>
          <w:sz w:val="28"/>
        </w:rPr>
        <w:t>
      4) өтініш берушінің ұсынған мәліметтерінің жалғандығы анықталуы;</w:t>
      </w:r>
    </w:p>
    <w:bookmarkEnd w:id="136"/>
    <w:bookmarkStart w:name="z143" w:id="137"/>
    <w:p>
      <w:pPr>
        <w:spacing w:after="0"/>
        <w:ind w:left="0"/>
        <w:jc w:val="both"/>
      </w:pPr>
      <w:r>
        <w:rPr>
          <w:rFonts w:ascii="Times New Roman"/>
          <w:b w:val="false"/>
          <w:i w:val="false"/>
          <w:color w:val="000000"/>
          <w:sz w:val="28"/>
        </w:rPr>
        <w:t>
      5) әлеуметтік көмек көрсету үшін негіздердің жоғалғаны туралы мәліметтердің анықталуы.</w:t>
      </w:r>
    </w:p>
    <w:bookmarkEnd w:id="137"/>
    <w:bookmarkStart w:name="z144" w:id="138"/>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8-баптың </w:t>
      </w:r>
      <w:r>
        <w:rPr>
          <w:rFonts w:ascii="Times New Roman"/>
          <w:b w:val="false"/>
          <w:i w:val="false"/>
          <w:color w:val="000000"/>
          <w:sz w:val="28"/>
        </w:rPr>
        <w:t xml:space="preserve">1) </w:t>
      </w:r>
      <w:r>
        <w:rPr>
          <w:rFonts w:ascii="Times New Roman"/>
          <w:b w:val="false"/>
          <w:i w:val="false"/>
          <w:color w:val="000000"/>
          <w:sz w:val="28"/>
        </w:rPr>
        <w:t xml:space="preserve"> және </w:t>
      </w:r>
      <w:r>
        <w:rPr>
          <w:rFonts w:ascii="Times New Roman"/>
          <w:b w:val="false"/>
          <w:i w:val="false"/>
          <w:color w:val="000000"/>
          <w:sz w:val="28"/>
        </w:rPr>
        <w:t xml:space="preserve">2) тармақшаларында </w:t>
      </w:r>
      <w:r>
        <w:rPr>
          <w:rFonts w:ascii="Times New Roman"/>
          <w:b w:val="false"/>
          <w:i w:val="false"/>
          <w:color w:val="000000"/>
          <w:sz w:val="28"/>
        </w:rPr>
        <w:t xml:space="preserve"> көрсетілген негіздер бойынша тағайындалған әлеуметтік көмек төлеміне қатысты қолданылмайды.</w:t>
      </w:r>
    </w:p>
    <w:bookmarkEnd w:id="138"/>
    <w:bookmarkStart w:name="z145" w:id="139"/>
    <w:p>
      <w:pPr>
        <w:spacing w:after="0"/>
        <w:ind w:left="0"/>
        <w:jc w:val="both"/>
      </w:pPr>
      <w:r>
        <w:rPr>
          <w:rFonts w:ascii="Times New Roman"/>
          <w:b w:val="false"/>
          <w:i w:val="false"/>
          <w:color w:val="000000"/>
          <w:sz w:val="28"/>
        </w:rPr>
        <w:t xml:space="preserve">
      Әлеуметтік көмек </w:t>
      </w:r>
      <w:r>
        <w:rPr>
          <w:rFonts w:ascii="Times New Roman"/>
          <w:b w:val="false"/>
          <w:i w:val="false"/>
          <w:color w:val="000000"/>
          <w:sz w:val="28"/>
        </w:rPr>
        <w:t>1)-</w:t>
      </w:r>
      <w:r>
        <w:rPr>
          <w:rFonts w:ascii="Times New Roman"/>
          <w:b w:val="false"/>
          <w:i w:val="false"/>
          <w:color w:val="000000"/>
          <w:sz w:val="28"/>
        </w:rPr>
        <w:t xml:space="preserve">3) тармақшаларында </w:t>
      </w:r>
      <w:r>
        <w:rPr>
          <w:rFonts w:ascii="Times New Roman"/>
          <w:b w:val="false"/>
          <w:i w:val="false"/>
          <w:color w:val="000000"/>
          <w:sz w:val="28"/>
        </w:rPr>
        <w:t xml:space="preserve"> көрсетілген негіздер бойынша көрсетілген жағдайлар орын алғаннан кейін келесі айдан бастап тоқтатылады.</w:t>
      </w:r>
    </w:p>
    <w:bookmarkEnd w:id="139"/>
    <w:bookmarkStart w:name="z146" w:id="140"/>
    <w:p>
      <w:pPr>
        <w:spacing w:after="0"/>
        <w:ind w:left="0"/>
        <w:jc w:val="both"/>
      </w:pPr>
      <w:r>
        <w:rPr>
          <w:rFonts w:ascii="Times New Roman"/>
          <w:b w:val="false"/>
          <w:i w:val="false"/>
          <w:color w:val="000000"/>
          <w:sz w:val="28"/>
        </w:rPr>
        <w:t xml:space="preserve">
      Әлеуметтік көмек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 xml:space="preserve">5) тармақшаларында </w:t>
      </w:r>
      <w:r>
        <w:rPr>
          <w:rFonts w:ascii="Times New Roman"/>
          <w:b w:val="false"/>
          <w:i w:val="false"/>
          <w:color w:val="000000"/>
          <w:sz w:val="28"/>
        </w:rPr>
        <w:t xml:space="preserve"> көрсетілген негіздер бойынша көрсетілген жағдайлар орын алған күннен бастап тоқтатылады.</w:t>
      </w:r>
    </w:p>
    <w:bookmarkEnd w:id="140"/>
    <w:bookmarkStart w:name="z147" w:id="141"/>
    <w:p>
      <w:pPr>
        <w:spacing w:after="0"/>
        <w:ind w:left="0"/>
        <w:jc w:val="both"/>
      </w:pPr>
      <w:r>
        <w:rPr>
          <w:rFonts w:ascii="Times New Roman"/>
          <w:b w:val="false"/>
          <w:i w:val="false"/>
          <w:color w:val="000000"/>
          <w:sz w:val="28"/>
        </w:rPr>
        <w:t>
      16) Артық төленген әлеуметтік көмек сомалары ерікті түрде қайтарылуға тиіс, заңсыз алынған сомалар ерікті немесе сот тәртібімен қайтарылуға тиіс.</w:t>
      </w:r>
    </w:p>
    <w:bookmarkEnd w:id="141"/>
    <w:bookmarkStart w:name="z148" w:id="142"/>
    <w:p>
      <w:pPr>
        <w:spacing w:after="0"/>
        <w:ind w:left="0"/>
        <w:jc w:val="both"/>
      </w:pPr>
      <w:r>
        <w:rPr>
          <w:rFonts w:ascii="Times New Roman"/>
          <w:b w:val="false"/>
          <w:i w:val="false"/>
          <w:color w:val="000000"/>
          <w:sz w:val="28"/>
        </w:rPr>
        <w:t>
      17) Әлеуметтік көмек көрсетудің мониторингі мен есебі уәкілетті орган тарапынан автоматтандырылған ақпараттық жүйе "Е-Собес" базасы арқылы жүргізіледі.</w:t>
      </w:r>
    </w:p>
    <w:bookmarkEnd w:id="142"/>
    <w:bookmarkStart w:name="z149" w:id="143"/>
    <w:p>
      <w:pPr>
        <w:spacing w:after="0"/>
        <w:ind w:left="0"/>
        <w:jc w:val="both"/>
      </w:pPr>
      <w:r>
        <w:rPr>
          <w:rFonts w:ascii="Times New Roman"/>
          <w:b w:val="false"/>
          <w:i w:val="false"/>
          <w:color w:val="000000"/>
          <w:sz w:val="28"/>
        </w:rPr>
        <w:t xml:space="preserve">
      18) Әлеуметтік көмек төлемдерін жүзеге асыру процесі уәкілетті органның мемлекеттік корпорация арқылы әлеуметтік көмек көрсету туралы шешім қабылдауы кезінде басталады, бұл шешім уәкілетті мемлекеттік органның ақпараттық жүйелері арқылы </w:t>
      </w:r>
      <w:r>
        <w:rPr>
          <w:rFonts w:ascii="Times New Roman"/>
          <w:b w:val="false"/>
          <w:i w:val="false"/>
          <w:color w:val="000000"/>
          <w:sz w:val="28"/>
        </w:rPr>
        <w:t>28</w:t>
      </w:r>
      <w:r>
        <w:rPr>
          <w:rFonts w:ascii="Times New Roman"/>
          <w:b w:val="false"/>
          <w:i w:val="false"/>
          <w:color w:val="000000"/>
          <w:sz w:val="28"/>
        </w:rPr>
        <w:t>-32 тармақтардағы Үлгілік қағидаларғасәйкес қабылданады.</w:t>
      </w:r>
    </w:p>
    <w:bookmarkEnd w:id="143"/>
    <w:bookmarkStart w:name="z150" w:id="144"/>
    <w:p>
      <w:pPr>
        <w:spacing w:after="0"/>
        <w:ind w:left="0"/>
        <w:jc w:val="both"/>
      </w:pPr>
      <w:r>
        <w:rPr>
          <w:rFonts w:ascii="Times New Roman"/>
          <w:b w:val="false"/>
          <w:i w:val="false"/>
          <w:color w:val="000000"/>
          <w:sz w:val="28"/>
        </w:rPr>
        <w:t>
      19) Әлеуметтік көмек төлемдеріне қатысты банк қызметтерінің төлемі жергілікті бюджет қаражаты есебінен жүзеге асырылады, ол үшін Мемлекеттік корпорация мен уәкілетті орган арасында келісім-шарт жасалады.</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