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40d37" w14:textId="2940d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Тереңкөл аудандық мәслихатының 2025 жылғы 17 желтоқсандағы "2026-2028 жылдарға арналған Тереңкөл аудандық бюджеті туралы" № 1/37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аудандық мәслихатының 2026 жылғы 6 наурыздағы № 1/41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Тереңкөл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2025 жылғы 17 желтоқсандағы "2026-2028 жылдарға арналған Тереңкөл аудандық бюджеті туралы" № 1/37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(Нормативтик құқықтық актілерді мемлекеттік тіркеу тізімінде № 218764 болып тіркелген) келесі өзгеріс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Тереңкөл аудандық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3512 141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1 311 038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41 208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13 771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2146 124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3 612 307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4 490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77 850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73 360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-104 656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-104 656мың теңге.";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Тереңкөл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Тереңкөл аудандық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3 512 141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1 311 038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1 137 373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984 712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2 146 124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2 146 124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2 146 124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3 612 307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504 975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592 200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660 203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735 154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мәдениет,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қалыптастыру, тілдерді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426 138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-104 656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200 264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Тереңкөл аудандық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2 903 822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1 396 859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1 214 507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1 052 992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1 449 233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1 449 233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1 449 233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2 903 822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490 966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718 482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құқықтарын қамтамасыз ету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722 092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мәдениет, дене шынықтыру және спорт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қалыптастыру, тілдерді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-72 470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- 72 470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қосымша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Тереңкөл аудандық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2 962 485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1 496 305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1 304 839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1 133 956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1 405 564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1 405 564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1 405 564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2 962 485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497 789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737 067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құқықтарын қамтамасыз ету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733 261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мәдениет, дене шынықтыру және спорт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қалыптастыру, тілдерді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-69 765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- 69 765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