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830d" w14:textId="a3e8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Железин ауданы мұқтаж азаматтардың жекелеген санаттарының тізбесін айқындаудың Қағидалары бекіту туралы</w:t>
      </w:r>
    </w:p>
    <w:p>
      <w:pPr>
        <w:spacing w:after="0"/>
        <w:ind w:left="0"/>
        <w:jc w:val="both"/>
      </w:pPr>
      <w:r>
        <w:rPr>
          <w:rFonts w:ascii="Times New Roman"/>
          <w:b w:val="false"/>
          <w:i w:val="false"/>
          <w:color w:val="000000"/>
          <w:sz w:val="28"/>
        </w:rPr>
        <w:t>Павлодар облысы Железин аудандық мәслихатының 2026 жылғы 10 сәуірдегі № 230/8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Әлеуметтік кодексі</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аудандық мәслихаты ШЕШІМ ҚАБЫЛДАДЫ:</w:t>
      </w:r>
    </w:p>
    <w:bookmarkStart w:name="z6"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әлеуметтік көмек көрсетудің, оның мөлшерлерін белгілеудің және Железин ауданы мұқтаж азаматтардың жекелеген санаттарының тізбесін айқындаудың Қағидалары бекітілсін.</w:t>
      </w:r>
    </w:p>
    <w:bookmarkEnd w:id="0"/>
    <w:bookmarkStart w:name="z7" w:id="1"/>
    <w:p>
      <w:pPr>
        <w:spacing w:after="0"/>
        <w:ind w:left="0"/>
        <w:jc w:val="both"/>
      </w:pPr>
      <w:r>
        <w:rPr>
          <w:rFonts w:ascii="Times New Roman"/>
          <w:b w:val="false"/>
          <w:i w:val="false"/>
          <w:color w:val="000000"/>
          <w:sz w:val="28"/>
        </w:rPr>
        <w:t xml:space="preserve">
      2. Павлодар облысы Железин аудандық мәслихатының 2026 жылғы 27 ақпандағы "Железин аудандық мәслихатының 2023 жылғы 16 қарашадағы "Железин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63/8 шешіміне өзгерістер мен толықтырулар енгізу туралы" № 224/8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222598 тіркелген) күші жойылды деп танылсын.</w:t>
      </w:r>
    </w:p>
    <w:bookmarkEnd w:id="1"/>
    <w:bookmarkStart w:name="z8"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 xml:space="preserve"> 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"10"сәуірдегі</w:t>
            </w:r>
            <w:r>
              <w:br/>
            </w:r>
            <w:r>
              <w:rPr>
                <w:rFonts w:ascii="Times New Roman"/>
                <w:b w:val="false"/>
                <w:i w:val="false"/>
                <w:color w:val="000000"/>
                <w:sz w:val="20"/>
              </w:rPr>
              <w:t>№ 226/8</w:t>
            </w:r>
            <w:r>
              <w:br/>
            </w:r>
            <w:r>
              <w:rPr>
                <w:rFonts w:ascii="Times New Roman"/>
                <w:b w:val="false"/>
                <w:i w:val="false"/>
                <w:color w:val="000000"/>
                <w:sz w:val="20"/>
              </w:rPr>
              <w:t>шешіміне 1 қосымша</w:t>
            </w:r>
          </w:p>
        </w:tc>
      </w:tr>
    </w:tbl>
    <w:bookmarkStart w:name="z11" w:id="3"/>
    <w:p>
      <w:pPr>
        <w:spacing w:after="0"/>
        <w:ind w:left="0"/>
        <w:jc w:val="left"/>
      </w:pPr>
      <w:r>
        <w:rPr>
          <w:rFonts w:ascii="Times New Roman"/>
          <w:b/>
          <w:i w:val="false"/>
          <w:color w:val="000000"/>
        </w:rPr>
        <w:t xml:space="preserve"> Әлеуметтік көмек көрсетудің, оның мөлшерлерін белгілеудің және Железин ауданы мұқтаж азаматтарының жекелеген санаттарының тізбесін айқындаудың Қағидалары</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Заңының (бұдан әрі – Заң),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Железин ауданының мұқтаж азаматтардың жекелеген санаттарының тізбесін айқындаудың тәртібін белгілейді.</w:t>
      </w:r>
    </w:p>
    <w:bookmarkEnd w:id="5"/>
    <w:bookmarkStart w:name="z14"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5" w:id="7"/>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корпорациясы)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6"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Железин ауданы әкімінің шешімімен құрылатын комиссия;</w:t>
      </w:r>
    </w:p>
    <w:bookmarkEnd w:id="8"/>
    <w:bookmarkStart w:name="z17" w:id="9"/>
    <w:p>
      <w:pPr>
        <w:spacing w:after="0"/>
        <w:ind w:left="0"/>
        <w:jc w:val="both"/>
      </w:pPr>
      <w:r>
        <w:rPr>
          <w:rFonts w:ascii="Times New Roman"/>
          <w:b w:val="false"/>
          <w:i w:val="false"/>
          <w:color w:val="000000"/>
          <w:sz w:val="28"/>
        </w:rPr>
        <w:t>
      3) әлеуметтік көмек – уәкілетті орган мұқтаж азаматтардың жекелеген санаттарына (бұдан әрі – алушылар), сондай-ақ атаулы күндер мен мереке күндеріне орай ақшалай көрсететін көмек;</w:t>
      </w:r>
    </w:p>
    <w:bookmarkEnd w:id="9"/>
    <w:bookmarkStart w:name="z18" w:id="10"/>
    <w:p>
      <w:pPr>
        <w:spacing w:after="0"/>
        <w:ind w:left="0"/>
        <w:jc w:val="both"/>
      </w:pPr>
      <w:r>
        <w:rPr>
          <w:rFonts w:ascii="Times New Roman"/>
          <w:b w:val="false"/>
          <w:i w:val="false"/>
          <w:color w:val="000000"/>
          <w:sz w:val="28"/>
        </w:rPr>
        <w:t>
      4) әлеуметтік көмек көрсету жөніндегі уәкілетті орган – "Железин ауданының жұмыспен қамту және әлеуметтік бағдарламалар бөлімі" мемлекеттік мекемесі, әлеуметтік көмек көрсетуді жүзеге асыратын;</w:t>
      </w:r>
    </w:p>
    <w:bookmarkEnd w:id="10"/>
    <w:bookmarkStart w:name="z19"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20"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21"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22"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4"/>
    <w:bookmarkStart w:name="z23"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24"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25"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Железин ауданының ауылдық округтер әкімдерінің шешімімен құрылатын комиссия;</w:t>
      </w:r>
    </w:p>
    <w:bookmarkEnd w:id="17"/>
    <w:bookmarkStart w:name="z26" w:id="18"/>
    <w:p>
      <w:pPr>
        <w:spacing w:after="0"/>
        <w:ind w:left="0"/>
        <w:jc w:val="both"/>
      </w:pPr>
      <w:r>
        <w:rPr>
          <w:rFonts w:ascii="Times New Roman"/>
          <w:b w:val="false"/>
          <w:i w:val="false"/>
          <w:color w:val="000000"/>
          <w:sz w:val="28"/>
        </w:rPr>
        <w:t>
      12) шекті шама – әлеуметтік көмектің бекітілген ең жоғарғы мөлшері;</w:t>
      </w:r>
    </w:p>
    <w:bookmarkEnd w:id="18"/>
    <w:bookmarkStart w:name="z27" w:id="19"/>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8" w:id="20"/>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29" w:id="2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30" w:id="22"/>
    <w:p>
      <w:pPr>
        <w:spacing w:after="0"/>
        <w:ind w:left="0"/>
        <w:jc w:val="both"/>
      </w:pPr>
      <w:r>
        <w:rPr>
          <w:rFonts w:ascii="Times New Roman"/>
          <w:b w:val="false"/>
          <w:i w:val="false"/>
          <w:color w:val="000000"/>
          <w:sz w:val="28"/>
        </w:rPr>
        <w:t>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170-бабының </w:t>
      </w:r>
      <w:r>
        <w:rPr>
          <w:rFonts w:ascii="Times New Roman"/>
          <w:b w:val="false"/>
          <w:i w:val="false"/>
          <w:color w:val="000000"/>
          <w:sz w:val="28"/>
        </w:rPr>
        <w:t>3-тармағында</w:t>
      </w:r>
      <w:r>
        <w:rPr>
          <w:rFonts w:ascii="Times New Roman"/>
          <w:b w:val="false"/>
          <w:i w:val="false"/>
          <w:color w:val="000000"/>
          <w:sz w:val="28"/>
        </w:rPr>
        <w:t>, 229-бабының </w:t>
      </w:r>
      <w:r>
        <w:rPr>
          <w:rFonts w:ascii="Times New Roman"/>
          <w:b w:val="false"/>
          <w:i w:val="false"/>
          <w:color w:val="000000"/>
          <w:sz w:val="28"/>
        </w:rPr>
        <w:t>3-тармағында</w:t>
      </w:r>
      <w:r>
        <w:rPr>
          <w:rFonts w:ascii="Times New Roman"/>
          <w:b w:val="false"/>
          <w:i w:val="false"/>
          <w:color w:val="000000"/>
          <w:sz w:val="28"/>
        </w:rPr>
        <w:t>,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2) тармақшасында, </w:t>
      </w:r>
      <w:r>
        <w:rPr>
          <w:rFonts w:ascii="Times New Roman"/>
          <w:b w:val="false"/>
          <w:i w:val="false"/>
          <w:color w:val="000000"/>
          <w:sz w:val="28"/>
        </w:rPr>
        <w:t>13-бабының</w:t>
      </w:r>
      <w:r>
        <w:rPr>
          <w:rFonts w:ascii="Times New Roman"/>
          <w:b w:val="false"/>
          <w:i w:val="false"/>
          <w:color w:val="000000"/>
          <w:sz w:val="28"/>
        </w:rPr>
        <w:t> 2) тармақшасында, </w:t>
      </w:r>
      <w:r>
        <w:rPr>
          <w:rFonts w:ascii="Times New Roman"/>
          <w:b w:val="false"/>
          <w:i w:val="false"/>
          <w:color w:val="000000"/>
          <w:sz w:val="28"/>
        </w:rPr>
        <w:t>17-бабында</w:t>
      </w:r>
      <w:r>
        <w:rPr>
          <w:rFonts w:ascii="Times New Roman"/>
          <w:b w:val="false"/>
          <w:i w:val="false"/>
          <w:color w:val="000000"/>
          <w:sz w:val="28"/>
        </w:rPr>
        <w:t> көрсетілген тұлғаларға әлеуметтік көмек осы Үлгілік қағидаларда көзделген тәртіппен көрсетіледі.</w:t>
      </w:r>
    </w:p>
    <w:bookmarkEnd w:id="22"/>
    <w:bookmarkStart w:name="z31" w:id="23"/>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23"/>
    <w:bookmarkStart w:name="z32" w:id="24"/>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w:t>
      </w:r>
    </w:p>
    <w:bookmarkEnd w:id="24"/>
    <w:bookmarkStart w:name="z33" w:id="2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 күні - 15 ақпан ;</w:t>
      </w:r>
    </w:p>
    <w:bookmarkEnd w:id="25"/>
    <w:bookmarkStart w:name="z34" w:id="26"/>
    <w:p>
      <w:pPr>
        <w:spacing w:after="0"/>
        <w:ind w:left="0"/>
        <w:jc w:val="both"/>
      </w:pPr>
      <w:r>
        <w:rPr>
          <w:rFonts w:ascii="Times New Roman"/>
          <w:b w:val="false"/>
          <w:i w:val="false"/>
          <w:color w:val="000000"/>
          <w:sz w:val="28"/>
        </w:rPr>
        <w:t>
      2) Халықаралық әйелдер күні - 8 наурыз;</w:t>
      </w:r>
    </w:p>
    <w:bookmarkEnd w:id="26"/>
    <w:bookmarkStart w:name="z35" w:id="27"/>
    <w:p>
      <w:pPr>
        <w:spacing w:after="0"/>
        <w:ind w:left="0"/>
        <w:jc w:val="both"/>
      </w:pPr>
      <w:r>
        <w:rPr>
          <w:rFonts w:ascii="Times New Roman"/>
          <w:b w:val="false"/>
          <w:i w:val="false"/>
          <w:color w:val="000000"/>
          <w:sz w:val="28"/>
        </w:rPr>
        <w:t>
      3) Радиациялық апаттар мен апаттардың салдарын жоюға және осы апаттар мен апаттардың құрбандарын еске алуға қатысушылар күні - 26 сәуір;</w:t>
      </w:r>
    </w:p>
    <w:bookmarkEnd w:id="27"/>
    <w:bookmarkStart w:name="z36" w:id="28"/>
    <w:p>
      <w:pPr>
        <w:spacing w:after="0"/>
        <w:ind w:left="0"/>
        <w:jc w:val="both"/>
      </w:pPr>
      <w:r>
        <w:rPr>
          <w:rFonts w:ascii="Times New Roman"/>
          <w:b w:val="false"/>
          <w:i w:val="false"/>
          <w:color w:val="000000"/>
          <w:sz w:val="28"/>
        </w:rPr>
        <w:t>
      4) Отан қорғаушы күні - 7 мамыр;</w:t>
      </w:r>
    </w:p>
    <w:bookmarkEnd w:id="28"/>
    <w:bookmarkStart w:name="z37" w:id="29"/>
    <w:p>
      <w:pPr>
        <w:spacing w:after="0"/>
        <w:ind w:left="0"/>
        <w:jc w:val="both"/>
      </w:pPr>
      <w:r>
        <w:rPr>
          <w:rFonts w:ascii="Times New Roman"/>
          <w:b w:val="false"/>
          <w:i w:val="false"/>
          <w:color w:val="000000"/>
          <w:sz w:val="28"/>
        </w:rPr>
        <w:t>
      5) Жеңіс күні - 9 мамыр;</w:t>
      </w:r>
    </w:p>
    <w:bookmarkEnd w:id="29"/>
    <w:bookmarkStart w:name="z38" w:id="30"/>
    <w:p>
      <w:pPr>
        <w:spacing w:after="0"/>
        <w:ind w:left="0"/>
        <w:jc w:val="both"/>
      </w:pPr>
      <w:r>
        <w:rPr>
          <w:rFonts w:ascii="Times New Roman"/>
          <w:b w:val="false"/>
          <w:i w:val="false"/>
          <w:color w:val="000000"/>
          <w:sz w:val="28"/>
        </w:rPr>
        <w:t>
      6) Саяси қуғын-сүргін және ашаршылық құрбандарын еске алу күні - 31 мамыр;</w:t>
      </w:r>
    </w:p>
    <w:bookmarkEnd w:id="30"/>
    <w:bookmarkStart w:name="z39" w:id="31"/>
    <w:p>
      <w:pPr>
        <w:spacing w:after="0"/>
        <w:ind w:left="0"/>
        <w:jc w:val="both"/>
      </w:pPr>
      <w:r>
        <w:rPr>
          <w:rFonts w:ascii="Times New Roman"/>
          <w:b w:val="false"/>
          <w:i w:val="false"/>
          <w:color w:val="000000"/>
          <w:sz w:val="28"/>
        </w:rPr>
        <w:t>
      7) Қазақстан Республикасының Конституциясы күні - 30 тамыз;</w:t>
      </w:r>
    </w:p>
    <w:bookmarkEnd w:id="31"/>
    <w:bookmarkStart w:name="z40" w:id="32"/>
    <w:p>
      <w:pPr>
        <w:spacing w:after="0"/>
        <w:ind w:left="0"/>
        <w:jc w:val="both"/>
      </w:pPr>
      <w:r>
        <w:rPr>
          <w:rFonts w:ascii="Times New Roman"/>
          <w:b w:val="false"/>
          <w:i w:val="false"/>
          <w:color w:val="000000"/>
          <w:sz w:val="28"/>
        </w:rPr>
        <w:t>
      8) Қарттар күні - 1 қазан;</w:t>
      </w:r>
    </w:p>
    <w:bookmarkEnd w:id="32"/>
    <w:bookmarkStart w:name="z41" w:id="33"/>
    <w:p>
      <w:pPr>
        <w:spacing w:after="0"/>
        <w:ind w:left="0"/>
        <w:jc w:val="both"/>
      </w:pPr>
      <w:r>
        <w:rPr>
          <w:rFonts w:ascii="Times New Roman"/>
          <w:b w:val="false"/>
          <w:i w:val="false"/>
          <w:color w:val="000000"/>
          <w:sz w:val="28"/>
        </w:rPr>
        <w:t>
      9) Қазақстан Республикасының күні - 25 қазан;</w:t>
      </w:r>
    </w:p>
    <w:bookmarkEnd w:id="33"/>
    <w:bookmarkStart w:name="z42" w:id="34"/>
    <w:p>
      <w:pPr>
        <w:spacing w:after="0"/>
        <w:ind w:left="0"/>
        <w:jc w:val="both"/>
      </w:pPr>
      <w:r>
        <w:rPr>
          <w:rFonts w:ascii="Times New Roman"/>
          <w:b w:val="false"/>
          <w:i w:val="false"/>
          <w:color w:val="000000"/>
          <w:sz w:val="28"/>
        </w:rPr>
        <w:t>
      10) Тәуелсіздік күн - 16 желтоқсан;</w:t>
      </w:r>
    </w:p>
    <w:bookmarkEnd w:id="34"/>
    <w:bookmarkStart w:name="z43" w:id="35"/>
    <w:p>
      <w:pPr>
        <w:spacing w:after="0"/>
        <w:ind w:left="0"/>
        <w:jc w:val="both"/>
      </w:pPr>
      <w:r>
        <w:rPr>
          <w:rFonts w:ascii="Times New Roman"/>
          <w:b w:val="false"/>
          <w:i w:val="false"/>
          <w:color w:val="000000"/>
          <w:sz w:val="28"/>
        </w:rPr>
        <w:t>
      6. Учаскелік және арнайы комиссиялар өз қызметін Павлодар облысыың әкімдігі бекітетін ережелердің негізінде жүзеге асырады.</w:t>
      </w:r>
    </w:p>
    <w:bookmarkEnd w:id="35"/>
    <w:bookmarkStart w:name="z44" w:id="3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6"/>
    <w:bookmarkStart w:name="z45" w:id="37"/>
    <w:p>
      <w:pPr>
        <w:spacing w:after="0"/>
        <w:ind w:left="0"/>
        <w:jc w:val="both"/>
      </w:pPr>
      <w:r>
        <w:rPr>
          <w:rFonts w:ascii="Times New Roman"/>
          <w:b w:val="false"/>
          <w:i w:val="false"/>
          <w:color w:val="000000"/>
          <w:sz w:val="28"/>
        </w:rPr>
        <w:t>
      7. Әлеуметтік көмек көрсету жөніндегі уәкілетті орган келесі Железин ауданында тұрақты тіркелген және тұратын санаттардағы азаматтарға әлеуметтік көмек көрсетеді:</w:t>
      </w:r>
    </w:p>
    <w:bookmarkEnd w:id="37"/>
    <w:bookmarkStart w:name="z46" w:id="38"/>
    <w:p>
      <w:pPr>
        <w:spacing w:after="0"/>
        <w:ind w:left="0"/>
        <w:jc w:val="both"/>
      </w:pPr>
      <w:r>
        <w:rPr>
          <w:rFonts w:ascii="Times New Roman"/>
          <w:b w:val="false"/>
          <w:i w:val="false"/>
          <w:color w:val="000000"/>
          <w:sz w:val="28"/>
        </w:rPr>
        <w:t>
      1) алушылардың өтініш талап етілмей, мемлекеттік корпорацияның тізімі негізінде мереке күндері мен атаулы күндерге орай біржолғы әлеуметтік көмек көрсетіледі:</w:t>
      </w:r>
    </w:p>
    <w:bookmarkEnd w:id="38"/>
    <w:bookmarkStart w:name="z47" w:id="39"/>
    <w:p>
      <w:pPr>
        <w:spacing w:after="0"/>
        <w:ind w:left="0"/>
        <w:jc w:val="both"/>
      </w:pPr>
      <w:r>
        <w:rPr>
          <w:rFonts w:ascii="Times New Roman"/>
          <w:b w:val="false"/>
          <w:i w:val="false"/>
          <w:color w:val="000000"/>
          <w:sz w:val="28"/>
        </w:rPr>
        <w:t xml:space="preserve">
      Ауғанстан Демократиялық Республикасынан Кеңес әскерлерінің шектеулі контингентінің шығарылған күніне - 15 ақпан: </w:t>
      </w:r>
    </w:p>
    <w:bookmarkEnd w:id="39"/>
    <w:bookmarkStart w:name="z48" w:id="40"/>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мiндеттiлеріне 50 (елу) айлық есептік көрсеткіш (АЕК) мөлшерінде; </w:t>
      </w:r>
    </w:p>
    <w:bookmarkEnd w:id="40"/>
    <w:bookmarkStart w:name="z49" w:id="41"/>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 </w:t>
      </w:r>
    </w:p>
    <w:bookmarkEnd w:id="41"/>
    <w:bookmarkStart w:name="z50" w:id="42"/>
    <w:p>
      <w:pPr>
        <w:spacing w:after="0"/>
        <w:ind w:left="0"/>
        <w:jc w:val="both"/>
      </w:pPr>
      <w:r>
        <w:rPr>
          <w:rFonts w:ascii="Times New Roman"/>
          <w:b w:val="false"/>
          <w:i w:val="false"/>
          <w:color w:val="000000"/>
          <w:sz w:val="28"/>
        </w:rPr>
        <w:t xml:space="preserve">
      бұрынғы Кеңестік Социалистік Республикалар Одағын (бұдан әрі – КСР Одағы) аумағынан Ауғанстанға жауынгерлiк тапсырмалармен ұшқан ұшу құрамының әскери қызметшiлерiне 50 (елу) АЕК мөлшерінде; </w:t>
      </w:r>
    </w:p>
    <w:bookmarkEnd w:id="42"/>
    <w:bookmarkStart w:name="z51" w:id="43"/>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 </w:t>
      </w:r>
    </w:p>
    <w:bookmarkEnd w:id="43"/>
    <w:bookmarkStart w:name="z52" w:id="44"/>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 </w:t>
      </w:r>
    </w:p>
    <w:bookmarkEnd w:id="44"/>
    <w:bookmarkStart w:name="z53" w:id="45"/>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 </w:t>
      </w:r>
    </w:p>
    <w:bookmarkEnd w:id="45"/>
    <w:bookmarkStart w:name="z54" w:id="46"/>
    <w:p>
      <w:pPr>
        <w:spacing w:after="0"/>
        <w:ind w:left="0"/>
        <w:jc w:val="both"/>
      </w:pPr>
      <w:r>
        <w:rPr>
          <w:rFonts w:ascii="Times New Roman"/>
          <w:b w:val="false"/>
          <w:i w:val="false"/>
          <w:color w:val="000000"/>
          <w:sz w:val="28"/>
        </w:rPr>
        <w:t xml:space="preserve">
      Халықаралық әйелдер күніне - 8 наурыз: </w:t>
      </w:r>
    </w:p>
    <w:bookmarkEnd w:id="46"/>
    <w:bookmarkStart w:name="z55" w:id="47"/>
    <w:p>
      <w:pPr>
        <w:spacing w:after="0"/>
        <w:ind w:left="0"/>
        <w:jc w:val="both"/>
      </w:pPr>
      <w:r>
        <w:rPr>
          <w:rFonts w:ascii="Times New Roman"/>
          <w:b w:val="false"/>
          <w:i w:val="false"/>
          <w:color w:val="000000"/>
          <w:sz w:val="28"/>
        </w:rPr>
        <w:t xml:space="preserve">
      мемлекеттік атаулы әлеуметтік көмек алушылар қатарындағы көп балалы аналарына (отбасыларына) 5 (бес) АЕК мөлшерінде; </w:t>
      </w:r>
    </w:p>
    <w:bookmarkEnd w:id="47"/>
    <w:bookmarkStart w:name="z56" w:id="48"/>
    <w:p>
      <w:pPr>
        <w:spacing w:after="0"/>
        <w:ind w:left="0"/>
        <w:jc w:val="both"/>
      </w:pPr>
      <w:r>
        <w:rPr>
          <w:rFonts w:ascii="Times New Roman"/>
          <w:b w:val="false"/>
          <w:i w:val="false"/>
          <w:color w:val="000000"/>
          <w:sz w:val="28"/>
        </w:rPr>
        <w:t xml:space="preserve">
      Радиациялық апаттар мен апаттардың салдарын жоюға және осы апаттар мен апаттардың құрбандарын еске алуға қатысушылар күніне - 26 сәуір: </w:t>
      </w:r>
    </w:p>
    <w:bookmarkEnd w:id="48"/>
    <w:bookmarkStart w:name="z57" w:id="4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w:t>
      </w:r>
    </w:p>
    <w:bookmarkEnd w:id="49"/>
    <w:bookmarkStart w:name="z58" w:id="50"/>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 </w:t>
      </w:r>
    </w:p>
    <w:bookmarkEnd w:id="50"/>
    <w:bookmarkStart w:name="z59" w:id="51"/>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 </w:t>
      </w:r>
    </w:p>
    <w:bookmarkEnd w:id="51"/>
    <w:bookmarkStart w:name="z60" w:id="52"/>
    <w:p>
      <w:pPr>
        <w:spacing w:after="0"/>
        <w:ind w:left="0"/>
        <w:jc w:val="both"/>
      </w:pPr>
      <w:r>
        <w:rPr>
          <w:rFonts w:ascii="Times New Roman"/>
          <w:b w:val="false"/>
          <w:i w:val="false"/>
          <w:color w:val="000000"/>
          <w:sz w:val="28"/>
        </w:rPr>
        <w:t xml:space="preserve">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 </w:t>
      </w:r>
    </w:p>
    <w:bookmarkEnd w:id="52"/>
    <w:bookmarkStart w:name="z61" w:id="53"/>
    <w:p>
      <w:pPr>
        <w:spacing w:after="0"/>
        <w:ind w:left="0"/>
        <w:jc w:val="both"/>
      </w:pPr>
      <w:r>
        <w:rPr>
          <w:rFonts w:ascii="Times New Roman"/>
          <w:b w:val="false"/>
          <w:i w:val="false"/>
          <w:color w:val="000000"/>
          <w:sz w:val="28"/>
        </w:rPr>
        <w:t xml:space="preserve">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 </w:t>
      </w:r>
    </w:p>
    <w:bookmarkEnd w:id="53"/>
    <w:bookmarkStart w:name="z62" w:id="54"/>
    <w:p>
      <w:pPr>
        <w:spacing w:after="0"/>
        <w:ind w:left="0"/>
        <w:jc w:val="both"/>
      </w:pPr>
      <w:r>
        <w:rPr>
          <w:rFonts w:ascii="Times New Roman"/>
          <w:b w:val="false"/>
          <w:i w:val="false"/>
          <w:color w:val="000000"/>
          <w:sz w:val="28"/>
        </w:rPr>
        <w:t xml:space="preserve">
      Отан қорғаушы күніне - 7 мамыр: </w:t>
      </w:r>
    </w:p>
    <w:bookmarkEnd w:id="54"/>
    <w:bookmarkStart w:name="z63" w:id="5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bookmarkEnd w:id="55"/>
    <w:bookmarkStart w:name="z64" w:id="5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bookmarkEnd w:id="56"/>
    <w:bookmarkStart w:name="z65" w:id="5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bookmarkEnd w:id="57"/>
    <w:bookmarkStart w:name="z66" w:id="58"/>
    <w:p>
      <w:pPr>
        <w:spacing w:after="0"/>
        <w:ind w:left="0"/>
        <w:jc w:val="both"/>
      </w:pPr>
      <w:r>
        <w:rPr>
          <w:rFonts w:ascii="Times New Roman"/>
          <w:b w:val="false"/>
          <w:i w:val="false"/>
          <w:color w:val="000000"/>
          <w:sz w:val="28"/>
        </w:rPr>
        <w:t>
      Жеңіс күніне - 9 мамыр:</w:t>
      </w:r>
    </w:p>
    <w:bookmarkEnd w:id="58"/>
    <w:bookmarkStart w:name="z67"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59"/>
    <w:bookmarkStart w:name="z68" w:id="6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bookmarkEnd w:id="60"/>
    <w:bookmarkStart w:name="z69" w:id="6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bookmarkEnd w:id="61"/>
    <w:bookmarkStart w:name="z70" w:id="6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bookmarkEnd w:id="62"/>
    <w:bookmarkStart w:name="z71" w:id="6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bookmarkEnd w:id="63"/>
    <w:bookmarkStart w:name="z72" w:id="64"/>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 </w:t>
      </w:r>
    </w:p>
    <w:bookmarkEnd w:id="64"/>
    <w:bookmarkStart w:name="z73" w:id="6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bookmarkEnd w:id="65"/>
    <w:bookmarkStart w:name="z74" w:id="66"/>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200 000 (екі мың) теңге; </w:t>
      </w:r>
    </w:p>
    <w:bookmarkEnd w:id="66"/>
    <w:bookmarkStart w:name="z75"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bookmarkEnd w:id="67"/>
    <w:bookmarkStart w:name="z76" w:id="68"/>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150 000 (жүз елу мың) теңге; </w:t>
      </w:r>
    </w:p>
    <w:bookmarkEnd w:id="68"/>
    <w:bookmarkStart w:name="z77" w:id="6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bookmarkEnd w:id="69"/>
    <w:bookmarkStart w:name="z78" w:id="70"/>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 теңге; </w:t>
      </w:r>
    </w:p>
    <w:bookmarkEnd w:id="70"/>
    <w:bookmarkStart w:name="z79" w:id="7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 теңге;</w:t>
      </w:r>
    </w:p>
    <w:bookmarkEnd w:id="71"/>
    <w:bookmarkStart w:name="z80" w:id="72"/>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2020 жылғы 6 мамырдағы "Ардагерлер туралы" № 322 – VI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10 (он) АЕК мөлшерінде;</w:t>
      </w:r>
    </w:p>
    <w:bookmarkEnd w:id="72"/>
    <w:bookmarkStart w:name="z81" w:id="7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bookmarkEnd w:id="73"/>
    <w:bookmarkStart w:name="z82" w:id="7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bookmarkEnd w:id="74"/>
    <w:bookmarkStart w:name="z83" w:id="7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w:t>
      </w:r>
    </w:p>
    <w:bookmarkEnd w:id="75"/>
    <w:bookmarkStart w:name="z84" w:id="7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bookmarkEnd w:id="76"/>
    <w:bookmarkStart w:name="z85" w:id="77"/>
    <w:p>
      <w:pPr>
        <w:spacing w:after="0"/>
        <w:ind w:left="0"/>
        <w:jc w:val="both"/>
      </w:pPr>
      <w:r>
        <w:rPr>
          <w:rFonts w:ascii="Times New Roman"/>
          <w:b w:val="false"/>
          <w:i w:val="false"/>
          <w:color w:val="000000"/>
          <w:sz w:val="28"/>
        </w:rPr>
        <w:t>
      Саяси қуғын-сүргін және ашаршылық құрбандарын еске алу күніне 31 мамыр:</w:t>
      </w:r>
    </w:p>
    <w:bookmarkEnd w:id="77"/>
    <w:bookmarkStart w:name="z86" w:id="78"/>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азаматтарына 10 (он) АЕК мөлшерінде; </w:t>
      </w:r>
    </w:p>
    <w:bookmarkEnd w:id="78"/>
    <w:bookmarkStart w:name="z87" w:id="79"/>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bookmarkEnd w:id="79"/>
    <w:bookmarkStart w:name="z88" w:id="80"/>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10 (он) АЕК мөлшерінде;</w:t>
      </w:r>
    </w:p>
    <w:bookmarkEnd w:id="80"/>
    <w:bookmarkStart w:name="z89" w:id="81"/>
    <w:p>
      <w:pPr>
        <w:spacing w:after="0"/>
        <w:ind w:left="0"/>
        <w:jc w:val="both"/>
      </w:pPr>
      <w:r>
        <w:rPr>
          <w:rFonts w:ascii="Times New Roman"/>
          <w:b w:val="false"/>
          <w:i w:val="false"/>
          <w:color w:val="000000"/>
          <w:sz w:val="28"/>
        </w:rPr>
        <w:t>
      Қазақстан Республикасының Конституция күніне - 30 тамыз:</w:t>
      </w:r>
    </w:p>
    <w:bookmarkEnd w:id="81"/>
    <w:bookmarkStart w:name="z90" w:id="82"/>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bookmarkEnd w:id="82"/>
    <w:bookmarkStart w:name="z91" w:id="83"/>
    <w:p>
      <w:pPr>
        <w:spacing w:after="0"/>
        <w:ind w:left="0"/>
        <w:jc w:val="both"/>
      </w:pPr>
      <w:r>
        <w:rPr>
          <w:rFonts w:ascii="Times New Roman"/>
          <w:b w:val="false"/>
          <w:i w:val="false"/>
          <w:color w:val="000000"/>
          <w:sz w:val="28"/>
        </w:rPr>
        <w:t xml:space="preserve">
      Қазақстан Республикасының колледждерінде ақылы негізде оқитын мүгедектігі бар тұлғаларға 30 (отыз) АЕК мөлшерінде; </w:t>
      </w:r>
    </w:p>
    <w:bookmarkEnd w:id="83"/>
    <w:bookmarkStart w:name="z92" w:id="84"/>
    <w:p>
      <w:pPr>
        <w:spacing w:after="0"/>
        <w:ind w:left="0"/>
        <w:jc w:val="both"/>
      </w:pPr>
      <w:r>
        <w:rPr>
          <w:rFonts w:ascii="Times New Roman"/>
          <w:b w:val="false"/>
          <w:i w:val="false"/>
          <w:color w:val="000000"/>
          <w:sz w:val="28"/>
        </w:rPr>
        <w:t xml:space="preserve">
      Қазақстан Республикасының жоғары оқу орындарында ақылы негізде оқитын мүгедектігі бар тұлғаларға 60 (алпыс) АЕК мөлшерінде; </w:t>
      </w:r>
    </w:p>
    <w:bookmarkEnd w:id="84"/>
    <w:bookmarkStart w:name="z93" w:id="85"/>
    <w:p>
      <w:pPr>
        <w:spacing w:after="0"/>
        <w:ind w:left="0"/>
        <w:jc w:val="both"/>
      </w:pPr>
      <w:r>
        <w:rPr>
          <w:rFonts w:ascii="Times New Roman"/>
          <w:b w:val="false"/>
          <w:i w:val="false"/>
          <w:color w:val="000000"/>
          <w:sz w:val="28"/>
        </w:rPr>
        <w:t>
      Карттар күніне - 1 қазан:</w:t>
      </w:r>
    </w:p>
    <w:bookmarkEnd w:id="85"/>
    <w:bookmarkStart w:name="z94" w:id="86"/>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азаматтарына (тұлғаларға, зейнеткерлерге) 2 (екі) АЕК мөлшерінде;</w:t>
      </w:r>
    </w:p>
    <w:bookmarkEnd w:id="86"/>
    <w:bookmarkStart w:name="z95" w:id="87"/>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(тұлғаларға, зейнеткерлерге) 3 (үш) АЕК мөлшерінде;</w:t>
      </w:r>
    </w:p>
    <w:bookmarkEnd w:id="87"/>
    <w:bookmarkStart w:name="z96" w:id="88"/>
    <w:p>
      <w:pPr>
        <w:spacing w:after="0"/>
        <w:ind w:left="0"/>
        <w:jc w:val="both"/>
      </w:pPr>
      <w:r>
        <w:rPr>
          <w:rFonts w:ascii="Times New Roman"/>
          <w:b w:val="false"/>
          <w:i w:val="false"/>
          <w:color w:val="000000"/>
          <w:sz w:val="28"/>
        </w:rPr>
        <w:t>
      Қазақстан Республикасының күніне - 25 қазан:</w:t>
      </w:r>
    </w:p>
    <w:bookmarkEnd w:id="88"/>
    <w:bookmarkStart w:name="z97" w:id="89"/>
    <w:p>
      <w:pPr>
        <w:spacing w:after="0"/>
        <w:ind w:left="0"/>
        <w:jc w:val="both"/>
      </w:pPr>
      <w:r>
        <w:rPr>
          <w:rFonts w:ascii="Times New Roman"/>
          <w:b w:val="false"/>
          <w:i w:val="false"/>
          <w:color w:val="000000"/>
          <w:sz w:val="28"/>
        </w:rPr>
        <w:t xml:space="preserve">
      он сегіз жасқа дейінгі мүгедектігі бар балаларыға 5 (бес) АЕК мөлшерінде; </w:t>
      </w:r>
    </w:p>
    <w:bookmarkEnd w:id="89"/>
    <w:bookmarkStart w:name="z98" w:id="90"/>
    <w:p>
      <w:pPr>
        <w:spacing w:after="0"/>
        <w:ind w:left="0"/>
        <w:jc w:val="both"/>
      </w:pPr>
      <w:r>
        <w:rPr>
          <w:rFonts w:ascii="Times New Roman"/>
          <w:b w:val="false"/>
          <w:i w:val="false"/>
          <w:color w:val="000000"/>
          <w:sz w:val="28"/>
        </w:rPr>
        <w:t xml:space="preserve">
      бірінші топтағы мүгедектігі бар тұлғаларға 5 (бес) АЕК мөлшерінде; </w:t>
      </w:r>
    </w:p>
    <w:bookmarkEnd w:id="90"/>
    <w:bookmarkStart w:name="z99" w:id="91"/>
    <w:p>
      <w:pPr>
        <w:spacing w:after="0"/>
        <w:ind w:left="0"/>
        <w:jc w:val="both"/>
      </w:pPr>
      <w:r>
        <w:rPr>
          <w:rFonts w:ascii="Times New Roman"/>
          <w:b w:val="false"/>
          <w:i w:val="false"/>
          <w:color w:val="000000"/>
          <w:sz w:val="28"/>
        </w:rPr>
        <w:t>
      екінші топтағы мүгедектігі бар тұлғаларға 5 (бес) АЕК;</w:t>
      </w:r>
    </w:p>
    <w:bookmarkEnd w:id="91"/>
    <w:bookmarkStart w:name="z100" w:id="92"/>
    <w:p>
      <w:pPr>
        <w:spacing w:after="0"/>
        <w:ind w:left="0"/>
        <w:jc w:val="both"/>
      </w:pPr>
      <w:r>
        <w:rPr>
          <w:rFonts w:ascii="Times New Roman"/>
          <w:b w:val="false"/>
          <w:i w:val="false"/>
          <w:color w:val="000000"/>
          <w:sz w:val="28"/>
        </w:rPr>
        <w:t xml:space="preserve">
      Қазақстан Республикасының Тәуелсіздік күніне - 16 желтоқсан: </w:t>
      </w:r>
    </w:p>
    <w:bookmarkEnd w:id="92"/>
    <w:bookmarkStart w:name="z101" w:id="93"/>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Заңымен белгіленген 1986 жылғы 17-18 желтоқсандағы Қазақстандағы оқиғаларға қатысқан адамдарға 60 (алпыс) АЕК мөлшерінде;". </w:t>
      </w:r>
    </w:p>
    <w:bookmarkEnd w:id="93"/>
    <w:bookmarkStart w:name="z102" w:id="94"/>
    <w:p>
      <w:pPr>
        <w:spacing w:after="0"/>
        <w:ind w:left="0"/>
        <w:jc w:val="both"/>
      </w:pPr>
      <w:r>
        <w:rPr>
          <w:rFonts w:ascii="Times New Roman"/>
          <w:b w:val="false"/>
          <w:i w:val="false"/>
          <w:color w:val="000000"/>
          <w:sz w:val="28"/>
        </w:rPr>
        <w:t>
      емделуге (сауықтыруға) әлеуметтік көмек:</w:t>
      </w:r>
    </w:p>
    <w:bookmarkEnd w:id="94"/>
    <w:bookmarkStart w:name="z103" w:id="95"/>
    <w:p>
      <w:pPr>
        <w:spacing w:after="0"/>
        <w:ind w:left="0"/>
        <w:jc w:val="both"/>
      </w:pPr>
      <w:r>
        <w:rPr>
          <w:rFonts w:ascii="Times New Roman"/>
          <w:b w:val="false"/>
          <w:i w:val="false"/>
          <w:color w:val="000000"/>
          <w:sz w:val="28"/>
        </w:rPr>
        <w:t>
      басқа елдердегі соғыс қимылдарының ардагерлеріне, оқу жиындарына шақырылған және Ауғанстанға ұрыс қимылдары жүріп жатқан кезеңде жіберілген әскери міндеттілерне;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біржолғы емделуге (сауықтыруға) 50 (елу) АЕК мөлшерінде жеке басын куәландыратын құжаттарды қоса бере отырып, өтініш немесе цифрлық құжаттар сервисінен электрондық құжат (жеке басын сәйкестендіру үшін), мәртебесін растайтын қужат, екінші деңгейдегі банктерде, қаржы нарығын және қаржы ұйымдарын реттеу мен қадағалау жөніндегі уәкілетті органның банк операцияларының тиісті түрлеріне лицензиясы бар ұйымдарда және "Қазпошта" акционерлік қоғамының аумақтық бөлімшелерінде 20 таңбалы ағамдағы шоттың ашылғаны туралы хабарлама негізінде;</w:t>
      </w:r>
    </w:p>
    <w:bookmarkEnd w:id="95"/>
    <w:bookmarkStart w:name="z104" w:id="96"/>
    <w:p>
      <w:pPr>
        <w:spacing w:after="0"/>
        <w:ind w:left="0"/>
        <w:jc w:val="both"/>
      </w:pPr>
      <w:r>
        <w:rPr>
          <w:rFonts w:ascii="Times New Roman"/>
          <w:b w:val="false"/>
          <w:i w:val="false"/>
          <w:color w:val="000000"/>
          <w:sz w:val="28"/>
        </w:rPr>
        <w:t>
      3) гемадиализ аппаратын қолдану әлеуметтік көмек:</w:t>
      </w:r>
    </w:p>
    <w:bookmarkEnd w:id="96"/>
    <w:bookmarkStart w:name="z105" w:id="97"/>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негізінде бірінші топтағы мүгедектерге ай сайынғы 15 (он бес) АЕК мөлшерінде; </w:t>
      </w:r>
    </w:p>
    <w:bookmarkEnd w:id="97"/>
    <w:bookmarkStart w:name="z106" w:id="98"/>
    <w:p>
      <w:pPr>
        <w:spacing w:after="0"/>
        <w:ind w:left="0"/>
        <w:jc w:val="both"/>
      </w:pPr>
      <w:r>
        <w:rPr>
          <w:rFonts w:ascii="Times New Roman"/>
          <w:b w:val="false"/>
          <w:i w:val="false"/>
          <w:color w:val="000000"/>
          <w:sz w:val="28"/>
        </w:rPr>
        <w:t>
      4) мүгедектерді алып жүру әлеуметтік көмек:</w:t>
      </w:r>
    </w:p>
    <w:bookmarkEnd w:id="98"/>
    <w:bookmarkStart w:name="z107" w:id="99"/>
    <w:p>
      <w:pPr>
        <w:spacing w:after="0"/>
        <w:ind w:left="0"/>
        <w:jc w:val="both"/>
      </w:pPr>
      <w:r>
        <w:rPr>
          <w:rFonts w:ascii="Times New Roman"/>
          <w:b w:val="false"/>
          <w:i w:val="false"/>
          <w:color w:val="000000"/>
          <w:sz w:val="28"/>
        </w:rPr>
        <w:t>
      он сегіз жасқа дейінгі мүгедектігі бар балаларға санаторлық-курорттық емделуге заңды өкілі жәңе жеке көмекшінің еріп жүруіне біржолғы 20 (жиырма) АЕК мөлшерінде, осы фактіні растайтын құжатты қоса бере отырып өтініш негізінде;</w:t>
      </w:r>
    </w:p>
    <w:bookmarkEnd w:id="99"/>
    <w:bookmarkStart w:name="z108" w:id="100"/>
    <w:p>
      <w:pPr>
        <w:spacing w:after="0"/>
        <w:ind w:left="0"/>
        <w:jc w:val="both"/>
      </w:pPr>
      <w:r>
        <w:rPr>
          <w:rFonts w:ascii="Times New Roman"/>
          <w:b w:val="false"/>
          <w:i w:val="false"/>
          <w:color w:val="000000"/>
          <w:sz w:val="28"/>
        </w:rPr>
        <w:t>
      бірінші топтағы мүгедектігі бар адамдарға санаторлық-курорттық емделуге заңды өкілі жәңе жеке көмекшінің еріп жүруіне біржолғы 55 (елу бес) АЕК мөлшерінде, осы фактіні растайтын құжатты қоса бере отырып өтініш негізінде;</w:t>
      </w:r>
    </w:p>
    <w:bookmarkEnd w:id="100"/>
    <w:bookmarkStart w:name="z109" w:id="101"/>
    <w:p>
      <w:pPr>
        <w:spacing w:after="0"/>
        <w:ind w:left="0"/>
        <w:jc w:val="both"/>
      </w:pPr>
      <w:r>
        <w:rPr>
          <w:rFonts w:ascii="Times New Roman"/>
          <w:b w:val="false"/>
          <w:i w:val="false"/>
          <w:color w:val="000000"/>
          <w:sz w:val="28"/>
        </w:rPr>
        <w:t>
      5) коммуналдық қызметтерді төлеу үшін әлеуметтік көмек:</w:t>
      </w:r>
    </w:p>
    <w:bookmarkEnd w:id="101"/>
    <w:bookmarkStart w:name="z110" w:id="102"/>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міндеттілерне; басқа елдердегі соғыс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тоқсан сайынғы (коммуналдық қызметтерді төлеу үшін) 10 (он) АЕК мөлшерінде жеке басын куәландыратын құжаттарды қоса бере отырып, өтініш немесе цифрлық құжаттар сервисінен электрондық құжат (жеке басын сәйкестендіру үшін), мәртебесін растайтын қужат, екінші деңгейдегі банктерде, қаржы нарығын және қаржы ұйымдарын реттеу мен қадағалау жөніндегі уәкілетті органның банк операцияларының тиісті түрлеріне лицензиясы бар ұйымдарда және "Қазпошта" акционерлік қоғамының аумақтық бөлімшелерінде 20 таңбалы ағамдағы шоттың ашылғаны туралы хабарлама негізінде;</w:t>
      </w:r>
    </w:p>
    <w:bookmarkEnd w:id="102"/>
    <w:bookmarkStart w:name="z111" w:id="103"/>
    <w:p>
      <w:pPr>
        <w:spacing w:after="0"/>
        <w:ind w:left="0"/>
        <w:jc w:val="both"/>
      </w:pPr>
      <w:r>
        <w:rPr>
          <w:rFonts w:ascii="Times New Roman"/>
          <w:b w:val="false"/>
          <w:i w:val="false"/>
          <w:color w:val="000000"/>
          <w:sz w:val="28"/>
        </w:rPr>
        <w:t>
      6) дүлей апат салдарынан азаматқа (отбасына) не оның мүлкіне зиян келутіруне әлеуметтік көмек:</w:t>
      </w:r>
    </w:p>
    <w:bookmarkEnd w:id="103"/>
    <w:bookmarkStart w:name="z112" w:id="104"/>
    <w:p>
      <w:pPr>
        <w:spacing w:after="0"/>
        <w:ind w:left="0"/>
        <w:jc w:val="both"/>
      </w:pPr>
      <w:r>
        <w:rPr>
          <w:rFonts w:ascii="Times New Roman"/>
          <w:b w:val="false"/>
          <w:i w:val="false"/>
          <w:color w:val="000000"/>
          <w:sz w:val="28"/>
        </w:rPr>
        <w:t>
      азаматтарға (отбасыларға) зиян келтіруге байланысты азаматтарға (отбасыларға) дүлей апат салдарынан оларға не оның мүлкіне нұқсан келтіруге байланысты жеке басын куәландыратын құжаттарды қоса бере отырып, өтініш негізінде біржолғы 100 (жүз) АЕК мөлшерінде бір бірліктен астам тұрғын үйі (пәтері, үйі) бар азаматтарды (отбасыларды) қоспағанда (жеке басын сәйкестендіру үшін), дүлей апат салдарынан азаматқа (отбасына) не оның мүлкіне келтірілген залал фактісін растайтын құжат (төтенше жағдайлар бөлімінен анықтама), екінші деңгейдегі банктерде, қаржы нарығын және қаржы ұйымдарын реттеу мен қадағалау жөніндегі уәкілетті органның банк операцияларының тиісті түрлеріне лицензиясы бар ұйымдарда және "Қазпошта" акционерлік қоғамының аумақтық бөлімшелерінде 20 таңбалы ағамдағы шоттың ашылғаны туралы хабарлама негізінде;</w:t>
      </w:r>
    </w:p>
    <w:bookmarkEnd w:id="104"/>
    <w:bookmarkStart w:name="z113" w:id="105"/>
    <w:p>
      <w:pPr>
        <w:spacing w:after="0"/>
        <w:ind w:left="0"/>
        <w:jc w:val="both"/>
      </w:pPr>
      <w:r>
        <w:rPr>
          <w:rFonts w:ascii="Times New Roman"/>
          <w:b w:val="false"/>
          <w:i w:val="false"/>
          <w:color w:val="000000"/>
          <w:sz w:val="28"/>
        </w:rPr>
        <w:t>
      7) өрт салдарынан азаматқа (отбасына) не оның мүлкіне зиян келуі;</w:t>
      </w:r>
    </w:p>
    <w:bookmarkEnd w:id="105"/>
    <w:bookmarkStart w:name="z114" w:id="106"/>
    <w:p>
      <w:pPr>
        <w:spacing w:after="0"/>
        <w:ind w:left="0"/>
        <w:jc w:val="both"/>
      </w:pPr>
      <w:r>
        <w:rPr>
          <w:rFonts w:ascii="Times New Roman"/>
          <w:b w:val="false"/>
          <w:i w:val="false"/>
          <w:color w:val="000000"/>
          <w:sz w:val="28"/>
        </w:rPr>
        <w:t>
      азаматтарға (отбасыларға) зиян келтіруге байланысты азаматтарға (отбасыларға) өрт салдарынан оларға не оның мүлкіне нұқсан келтіруге байланысты жеке басын куәландыратын құжаттарды қоса бере отырып, өтініш негізінде біржолғы 100 (жүз) АЕК мөлшерінде бір бірліктен астам тұрғын үйі (пәтері, үйі) бар азаматтарды (отбасыларды) қоспағанда (жеке басын сәйкестендіру үшін), өрттің салдарынан азаматқа (отбасына) не оның мүлкіне келтірілген залал фактісін растайтын құжат (төтенше жағдайлар бөлімінен анықтама), екінші деңгейдегі банктерде, қаржы нарығын және қаржы ұйымдарын реттеу мен қадағалау жөніндегі уәкілетті органның банк операцияларының тиісті түрлеріне лицензиясы бар ұйымдарда және "Қазпошта" акционерлік қоғамының аумақтық бөлімшелерінде 20 таңбалы ағамдағы шоттың ашылғаны туралы хабарлама негізінде;</w:t>
      </w:r>
    </w:p>
    <w:bookmarkEnd w:id="106"/>
    <w:bookmarkStart w:name="z115" w:id="107"/>
    <w:p>
      <w:pPr>
        <w:spacing w:after="0"/>
        <w:ind w:left="0"/>
        <w:jc w:val="both"/>
      </w:pPr>
      <w:r>
        <w:rPr>
          <w:rFonts w:ascii="Times New Roman"/>
          <w:b w:val="false"/>
          <w:i w:val="false"/>
          <w:color w:val="000000"/>
          <w:sz w:val="28"/>
        </w:rPr>
        <w:t>
      8) әлеуметтік маңызы бар аурудың болуына әлеуметтік көмек:</w:t>
      </w:r>
    </w:p>
    <w:bookmarkEnd w:id="107"/>
    <w:bookmarkStart w:name="z116" w:id="108"/>
    <w:p>
      <w:pPr>
        <w:spacing w:after="0"/>
        <w:ind w:left="0"/>
        <w:jc w:val="both"/>
      </w:pPr>
      <w:r>
        <w:rPr>
          <w:rFonts w:ascii="Times New Roman"/>
          <w:b w:val="false"/>
          <w:i w:val="false"/>
          <w:color w:val="000000"/>
          <w:sz w:val="28"/>
        </w:rPr>
        <w:t>
      қатерлі ісіктерден бар аурумен ауратын, адамдарға біржолғы 10 (он) АЕК мөлшерінде,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негізінде немесе өтініш, жеке басын куәландыратын құжатты қоса бере отырып, өтініш не цифрлық құжаттар сервисінен (жеке басын сәйкестендіру үшін) электрондық құжат, жеке басын куәландыратын құжаттың болуы фактісін растайтын құжат әлеуметтік маңызы бар ауру;</w:t>
      </w:r>
    </w:p>
    <w:bookmarkEnd w:id="108"/>
    <w:bookmarkStart w:name="z117" w:id="109"/>
    <w:p>
      <w:pPr>
        <w:spacing w:after="0"/>
        <w:ind w:left="0"/>
        <w:jc w:val="both"/>
      </w:pPr>
      <w:r>
        <w:rPr>
          <w:rFonts w:ascii="Times New Roman"/>
          <w:b w:val="false"/>
          <w:i w:val="false"/>
          <w:color w:val="000000"/>
          <w:sz w:val="28"/>
        </w:rPr>
        <w:t>
      иммун тапшылығы вирусы ауруымен ауратын, адамдарға біржолғы 10 (он) АЕК мөлшерінде, Павлодар облысы денсаулық сақтау басқармасының,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негізінде;</w:t>
      </w:r>
    </w:p>
    <w:bookmarkEnd w:id="109"/>
    <w:bookmarkStart w:name="z118" w:id="110"/>
    <w:p>
      <w:pPr>
        <w:spacing w:after="0"/>
        <w:ind w:left="0"/>
        <w:jc w:val="both"/>
      </w:pPr>
      <w:r>
        <w:rPr>
          <w:rFonts w:ascii="Times New Roman"/>
          <w:b w:val="false"/>
          <w:i w:val="false"/>
          <w:color w:val="000000"/>
          <w:sz w:val="28"/>
        </w:rPr>
        <w:t>
      созылмалы вирусты гепатиттер және бауыр циррозы аурумен ауратын, адамдарға біржолғы 5 (бес) АЕК мөлшерінде, Павлодар облысы денсаулық сақтау басқармасының,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негізінде;</w:t>
      </w:r>
    </w:p>
    <w:bookmarkEnd w:id="110"/>
    <w:bookmarkStart w:name="z119" w:id="111"/>
    <w:p>
      <w:pPr>
        <w:spacing w:after="0"/>
        <w:ind w:left="0"/>
        <w:jc w:val="both"/>
      </w:pPr>
      <w:r>
        <w:rPr>
          <w:rFonts w:ascii="Times New Roman"/>
          <w:b w:val="false"/>
          <w:i w:val="false"/>
          <w:color w:val="000000"/>
          <w:sz w:val="28"/>
        </w:rPr>
        <w:t>
      психикалық және мінез-құлық бұзылыстары аурумен ауратын, адамдарға біржолғы 5 (бес) АЕК мөлшерінде, Павлодар облысы денсаулық сақтау басқармасының,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негізінде;</w:t>
      </w:r>
    </w:p>
    <w:bookmarkEnd w:id="111"/>
    <w:bookmarkStart w:name="z120" w:id="112"/>
    <w:p>
      <w:pPr>
        <w:spacing w:after="0"/>
        <w:ind w:left="0"/>
        <w:jc w:val="both"/>
      </w:pPr>
      <w:r>
        <w:rPr>
          <w:rFonts w:ascii="Times New Roman"/>
          <w:b w:val="false"/>
          <w:i w:val="false"/>
          <w:color w:val="000000"/>
          <w:sz w:val="28"/>
        </w:rPr>
        <w:t>
      жедел миокард инфарктісі (алғашқы 6 ай)" аурумен ауратын, адамдарға біржолғы 5 (бес) АЕК мөлшерінде, Павлодар облысы денсаулық сақтау басқармасының,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негізінде;</w:t>
      </w:r>
    </w:p>
    <w:bookmarkEnd w:id="112"/>
    <w:bookmarkStart w:name="z121" w:id="113"/>
    <w:p>
      <w:pPr>
        <w:spacing w:after="0"/>
        <w:ind w:left="0"/>
        <w:jc w:val="both"/>
      </w:pPr>
      <w:r>
        <w:rPr>
          <w:rFonts w:ascii="Times New Roman"/>
          <w:b w:val="false"/>
          <w:i w:val="false"/>
          <w:color w:val="000000"/>
          <w:sz w:val="28"/>
        </w:rPr>
        <w:t>
      нерв жүйесінің дегенаративті аурумен ауратын, адамдарға біржолғы 5 (бес) АЕК мөлшерінде, Павлодар облысы денсаулық сақтау басқармасының,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негізінде;</w:t>
      </w:r>
    </w:p>
    <w:bookmarkEnd w:id="113"/>
    <w:bookmarkStart w:name="z122" w:id="114"/>
    <w:p>
      <w:pPr>
        <w:spacing w:after="0"/>
        <w:ind w:left="0"/>
        <w:jc w:val="both"/>
      </w:pPr>
      <w:r>
        <w:rPr>
          <w:rFonts w:ascii="Times New Roman"/>
          <w:b w:val="false"/>
          <w:i w:val="false"/>
          <w:color w:val="000000"/>
          <w:sz w:val="28"/>
        </w:rPr>
        <w:t>
      орталық нерв жүйесінің миелинсіздендіруші аурумен ауратын, адамдарға біржолғы 5 (бес) АЕК мөлшерінде, Павлодар облысы денсаулық сақтау басқармасының,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негізінде;</w:t>
      </w:r>
    </w:p>
    <w:bookmarkEnd w:id="114"/>
    <w:bookmarkStart w:name="z123" w:id="115"/>
    <w:p>
      <w:pPr>
        <w:spacing w:after="0"/>
        <w:ind w:left="0"/>
        <w:jc w:val="both"/>
      </w:pPr>
      <w:r>
        <w:rPr>
          <w:rFonts w:ascii="Times New Roman"/>
          <w:b w:val="false"/>
          <w:i w:val="false"/>
          <w:color w:val="000000"/>
          <w:sz w:val="28"/>
        </w:rPr>
        <w:t>
      орфандық аурумен ауратын, адамдарға біржолғы 5 (бес) АЕК мөлшерінде, Павлодар облысы денсаулық сақтау басқармасының,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негізінде;</w:t>
      </w:r>
    </w:p>
    <w:bookmarkEnd w:id="115"/>
    <w:bookmarkStart w:name="z124" w:id="116"/>
    <w:p>
      <w:pPr>
        <w:spacing w:after="0"/>
        <w:ind w:left="0"/>
        <w:jc w:val="both"/>
      </w:pPr>
      <w:r>
        <w:rPr>
          <w:rFonts w:ascii="Times New Roman"/>
          <w:b w:val="false"/>
          <w:i w:val="false"/>
          <w:color w:val="000000"/>
          <w:sz w:val="28"/>
        </w:rPr>
        <w:t>
      ми қан айналымының жедел бұзылуы (1 жыл) аурумен ауратын, адамдарға біржолғы 5 (бес) АЕК мөлшерінде, Павлодар облысы денсаулық сақтау басқармасының,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негізінде;</w:t>
      </w:r>
    </w:p>
    <w:bookmarkEnd w:id="116"/>
    <w:bookmarkStart w:name="z125" w:id="117"/>
    <w:p>
      <w:pPr>
        <w:spacing w:after="0"/>
        <w:ind w:left="0"/>
        <w:jc w:val="both"/>
      </w:pPr>
      <w:r>
        <w:rPr>
          <w:rFonts w:ascii="Times New Roman"/>
          <w:b w:val="false"/>
          <w:i w:val="false"/>
          <w:color w:val="000000"/>
          <w:sz w:val="28"/>
        </w:rPr>
        <w:t>
      эпилепсия аурумен ауратын, адамдарға біржолғы 5 (бес) АЕК мөлшерінде, Павлодар облысы денсаулық сақтау басқармасының,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негізінде;</w:t>
      </w:r>
    </w:p>
    <w:bookmarkEnd w:id="117"/>
    <w:bookmarkStart w:name="z126" w:id="118"/>
    <w:p>
      <w:pPr>
        <w:spacing w:after="0"/>
        <w:ind w:left="0"/>
        <w:jc w:val="both"/>
      </w:pPr>
      <w:r>
        <w:rPr>
          <w:rFonts w:ascii="Times New Roman"/>
          <w:b w:val="false"/>
          <w:i w:val="false"/>
          <w:color w:val="000000"/>
          <w:sz w:val="28"/>
        </w:rPr>
        <w:t xml:space="preserve">
      амбулаториялық емделіп жатқан туберкулезбен ауыратын, адамдарға ай сайын 10 (он) АЕК мөлшерінде, Павлодар облысы денсаулық сақтау басқармасының, Павлодар облысы әкімдігінің "Железин аудандық ауруханасы" шаруашылық жүргізу құқығындағы коммуналдық мемлекеттік кәсіпорнының фтизиатриялық кабинеті ұсынатын тізім негізінде; </w:t>
      </w:r>
    </w:p>
    <w:bookmarkEnd w:id="118"/>
    <w:bookmarkStart w:name="z127" w:id="119"/>
    <w:p>
      <w:pPr>
        <w:spacing w:after="0"/>
        <w:ind w:left="0"/>
        <w:jc w:val="both"/>
      </w:pPr>
      <w:r>
        <w:rPr>
          <w:rFonts w:ascii="Times New Roman"/>
          <w:b w:val="false"/>
          <w:i w:val="false"/>
          <w:color w:val="000000"/>
          <w:sz w:val="28"/>
        </w:rPr>
        <w:t>
      адамның иммун тапшылығы вирусынан туындаған аурудан зардап шегетін балаларға ай сайын тиісті қаржы жылына арналған "Республикалық бюджет" туралы Қазақстан Республикасының Заңында белгіленген екі есе күнкөріс минимумы мөлшерінде,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кәсіпорнымен ұсынылатын тізім негізінде;</w:t>
      </w:r>
    </w:p>
    <w:bookmarkEnd w:id="119"/>
    <w:bookmarkStart w:name="z128" w:id="120"/>
    <w:p>
      <w:pPr>
        <w:spacing w:after="0"/>
        <w:ind w:left="0"/>
        <w:jc w:val="both"/>
      </w:pPr>
      <w:r>
        <w:rPr>
          <w:rFonts w:ascii="Times New Roman"/>
          <w:b w:val="false"/>
          <w:i w:val="false"/>
          <w:color w:val="000000"/>
          <w:sz w:val="28"/>
        </w:rPr>
        <w:t>
      9) ақшалай түрдегі әлеуметтік көмек:</w:t>
      </w:r>
    </w:p>
    <w:bookmarkEnd w:id="120"/>
    <w:bookmarkStart w:name="z129" w:id="121"/>
    <w:p>
      <w:pPr>
        <w:spacing w:after="0"/>
        <w:ind w:left="0"/>
        <w:jc w:val="both"/>
      </w:pPr>
      <w:r>
        <w:rPr>
          <w:rFonts w:ascii="Times New Roman"/>
          <w:b w:val="false"/>
          <w:i w:val="false"/>
          <w:color w:val="000000"/>
          <w:sz w:val="28"/>
        </w:rPr>
        <w:t>
      бұрын оқуға әлеуметтік көмек алған жоғары оқу орындарының студенттеріне, жоғары оқу орындарының оқуын аяқтау мерзіміне дейін, құжаттарды қоса бере отырып, өтініш негізінде білім беру қызметтерін көрсетуге арналған үш жақты шартқа сәйкес көрсетілген оқу құны мөлшерінде біржолғы;</w:t>
      </w:r>
    </w:p>
    <w:bookmarkEnd w:id="121"/>
    <w:bookmarkStart w:name="z130" w:id="122"/>
    <w:p>
      <w:pPr>
        <w:spacing w:after="0"/>
        <w:ind w:left="0"/>
        <w:jc w:val="both"/>
      </w:pPr>
      <w:r>
        <w:rPr>
          <w:rFonts w:ascii="Times New Roman"/>
          <w:b w:val="false"/>
          <w:i w:val="false"/>
          <w:color w:val="000000"/>
          <w:sz w:val="28"/>
        </w:rPr>
        <w:t>
      жоғары оқу орындарының оқуын аяқтау мерзіміне дейін, бұрын әлеуметтік көмек алған студенттерге оқу кезеңінде тұруға, тамақтануға және тұрғылықты жеріне жол жүруге 8 (сегіз) АЕК мөлшерінде ай сайын;</w:t>
      </w:r>
    </w:p>
    <w:bookmarkEnd w:id="122"/>
    <w:bookmarkStart w:name="z131" w:id="123"/>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3 (үш) АЕК мөлшерінде біржолғы;</w:t>
      </w:r>
    </w:p>
    <w:bookmarkEnd w:id="123"/>
    <w:bookmarkStart w:name="z132" w:id="124"/>
    <w:p>
      <w:pPr>
        <w:spacing w:after="0"/>
        <w:ind w:left="0"/>
        <w:jc w:val="both"/>
      </w:pPr>
      <w:r>
        <w:rPr>
          <w:rFonts w:ascii="Times New Roman"/>
          <w:b w:val="false"/>
          <w:i w:val="false"/>
          <w:color w:val="000000"/>
          <w:sz w:val="28"/>
        </w:rPr>
        <w:t>
      10) қатты отын сатып алуға біржолғы әлеуметтік көмек:</w:t>
      </w:r>
    </w:p>
    <w:bookmarkEnd w:id="124"/>
    <w:bookmarkStart w:name="z133" w:id="125"/>
    <w:p>
      <w:pPr>
        <w:spacing w:after="0"/>
        <w:ind w:left="0"/>
        <w:jc w:val="both"/>
      </w:pPr>
      <w:r>
        <w:rPr>
          <w:rFonts w:ascii="Times New Roman"/>
          <w:b w:val="false"/>
          <w:i w:val="false"/>
          <w:color w:val="000000"/>
          <w:sz w:val="28"/>
        </w:rPr>
        <w:t>
      жан басына шаққандағы орташа табысы өтініш берген сәтте белгіленген ең төменгі күнкөріс деңгейінен аспайтын отбасыларға пешпен жылытылатын жеке тұрғын үй қорында тұратын 20 (жиырма) АЕК мөлшерінде жеке басын куәландыратын құжаттарды қоса бере отырып өтініш негізінде не цифрлық құжаттар сервисінен электрондық құжат (жеке басын сәйкестендіру үшін), адамның (мүшелердің) табыстары туралы мәліметтер отбасылар);</w:t>
      </w:r>
    </w:p>
    <w:bookmarkEnd w:id="125"/>
    <w:bookmarkStart w:name="z134" w:id="126"/>
    <w:p>
      <w:pPr>
        <w:spacing w:after="0"/>
        <w:ind w:left="0"/>
        <w:jc w:val="both"/>
      </w:pPr>
      <w:r>
        <w:rPr>
          <w:rFonts w:ascii="Times New Roman"/>
          <w:b w:val="false"/>
          <w:i w:val="false"/>
          <w:color w:val="000000"/>
          <w:sz w:val="28"/>
        </w:rPr>
        <w:t>
      8) Азаматқа (отбасына) не оның мүлкіне дүлей апат салдарынан зиян келтіру, азаматқа (отбасына) не оның мүлкіне өрт салдарынан зиян келтіру негіздері бойынша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126"/>
    <w:bookmarkStart w:name="z135" w:id="127"/>
    <w:p>
      <w:pPr>
        <w:spacing w:after="0"/>
        <w:ind w:left="0"/>
        <w:jc w:val="left"/>
      </w:pPr>
      <w:r>
        <w:rPr>
          <w:rFonts w:ascii="Times New Roman"/>
          <w:b/>
          <w:i w:val="false"/>
          <w:color w:val="000000"/>
        </w:rPr>
        <w:t xml:space="preserve"> 3-тарау. Әлеуметтік көмек көрсету тәртібі</w:t>
      </w:r>
    </w:p>
    <w:bookmarkEnd w:id="127"/>
    <w:bookmarkStart w:name="z136" w:id="128"/>
    <w:p>
      <w:pPr>
        <w:spacing w:after="0"/>
        <w:ind w:left="0"/>
        <w:jc w:val="both"/>
      </w:pPr>
      <w:r>
        <w:rPr>
          <w:rFonts w:ascii="Times New Roman"/>
          <w:b w:val="false"/>
          <w:i w:val="false"/>
          <w:color w:val="000000"/>
          <w:sz w:val="28"/>
        </w:rPr>
        <w:t>
      9. Әлеуметтік көмек көрсету тәртібі Үлгілік қағидалардың 12-20 тармақтарына сәйкес айкындалған.</w:t>
      </w:r>
    </w:p>
    <w:bookmarkEnd w:id="128"/>
    <w:bookmarkStart w:name="z137" w:id="129"/>
    <w:p>
      <w:pPr>
        <w:spacing w:after="0"/>
        <w:ind w:left="0"/>
        <w:jc w:val="both"/>
      </w:pPr>
      <w:r>
        <w:rPr>
          <w:rFonts w:ascii="Times New Roman"/>
          <w:b w:val="false"/>
          <w:i w:val="false"/>
          <w:color w:val="000000"/>
          <w:sz w:val="28"/>
        </w:rPr>
        <w:t>
      10.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9"/>
    <w:bookmarkStart w:name="z138" w:id="130"/>
    <w:p>
      <w:pPr>
        <w:spacing w:after="0"/>
        <w:ind w:left="0"/>
        <w:jc w:val="both"/>
      </w:pPr>
      <w:r>
        <w:rPr>
          <w:rFonts w:ascii="Times New Roman"/>
          <w:b w:val="false"/>
          <w:i w:val="false"/>
          <w:color w:val="000000"/>
          <w:sz w:val="28"/>
        </w:rPr>
        <w:t xml:space="preserve">
      11. Әлеуметтік маңызы бар ауру болған кезде әлеуметтік көмек алушылардың тізімдерін жеке сәйкестендіру нөмірін, тегін, атын, әкесінің атын және банктік шотын көрсете отырып, денсаулық сақтау ұйымдары, Қазақстан Республикасы денсаулық сақтау Министрінің бұйрығының </w:t>
      </w:r>
      <w:r>
        <w:rPr>
          <w:rFonts w:ascii="Times New Roman"/>
          <w:b w:val="false"/>
          <w:i w:val="false"/>
          <w:color w:val="000000"/>
          <w:sz w:val="28"/>
        </w:rPr>
        <w:t>әлеуметтік</w:t>
      </w:r>
      <w:r>
        <w:rPr>
          <w:rFonts w:ascii="Times New Roman"/>
          <w:b w:val="false"/>
          <w:i w:val="false"/>
          <w:color w:val="000000"/>
          <w:sz w:val="28"/>
        </w:rPr>
        <w:t xml:space="preserve"> маңызы бар аурулар тізбесінде белгіленген аурулардың халықаралық сыныптамасының кодтарына сәйкес электрондық түрде ұсынады.</w:t>
      </w:r>
    </w:p>
    <w:bookmarkEnd w:id="130"/>
    <w:bookmarkStart w:name="z139" w:id="131"/>
    <w:p>
      <w:pPr>
        <w:spacing w:after="0"/>
        <w:ind w:left="0"/>
        <w:jc w:val="both"/>
      </w:pPr>
      <w:r>
        <w:rPr>
          <w:rFonts w:ascii="Times New Roman"/>
          <w:b w:val="false"/>
          <w:i w:val="false"/>
          <w:color w:val="000000"/>
          <w:sz w:val="28"/>
        </w:rPr>
        <w:t xml:space="preserve">
      Әлеуметтік маңызы бар ауру болған кезде әлеуметтік көмек алушылардың тізімдерін денсаулық сақтау ұйымдары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таратылуы шектеулі қызметтік ақпаратқа мәліметтерді жатқызу және онымен жұмыс істеу Қағидаларына сәйкес электрондық түрде ұсынады.</w:t>
      </w:r>
    </w:p>
    <w:bookmarkEnd w:id="131"/>
    <w:bookmarkStart w:name="z140" w:id="132"/>
    <w:p>
      <w:pPr>
        <w:spacing w:after="0"/>
        <w:ind w:left="0"/>
        <w:jc w:val="both"/>
      </w:pPr>
      <w:r>
        <w:rPr>
          <w:rFonts w:ascii="Times New Roman"/>
          <w:b w:val="false"/>
          <w:i w:val="false"/>
          <w:color w:val="000000"/>
          <w:sz w:val="28"/>
        </w:rPr>
        <w:t>
      Бірнеше санатқа жататын адамға әлеуметтік маңызы бар ауру болған кезде әлеуметтік көмек әрбір негіз бойынша төленеді.</w:t>
      </w:r>
    </w:p>
    <w:bookmarkEnd w:id="132"/>
    <w:bookmarkStart w:name="z141" w:id="133"/>
    <w:p>
      <w:pPr>
        <w:spacing w:after="0"/>
        <w:ind w:left="0"/>
        <w:jc w:val="both"/>
      </w:pPr>
      <w:r>
        <w:rPr>
          <w:rFonts w:ascii="Times New Roman"/>
          <w:b w:val="false"/>
          <w:i w:val="false"/>
          <w:color w:val="000000"/>
          <w:sz w:val="28"/>
        </w:rPr>
        <w:t>
      12) Әлеуметтік көмектің бір түрі бойынша біржолғы әлеуметтік көмек, төлемнің бірдей кезеңділігімен Қазақстан Республикасы бойынша жылына бір рет беріледі.</w:t>
      </w:r>
    </w:p>
    <w:bookmarkEnd w:id="133"/>
    <w:bookmarkStart w:name="z142" w:id="134"/>
    <w:p>
      <w:pPr>
        <w:spacing w:after="0"/>
        <w:ind w:left="0"/>
        <w:jc w:val="both"/>
      </w:pPr>
      <w:r>
        <w:rPr>
          <w:rFonts w:ascii="Times New Roman"/>
          <w:b w:val="false"/>
          <w:i w:val="false"/>
          <w:color w:val="000000"/>
          <w:sz w:val="28"/>
        </w:rPr>
        <w:t>
      Мынадай негіздер бойынша әлеуметтік көмекке жүгіну мерзімі: дүлей апат салдарынан азаматқа (отбасына) не оның мүлкіне зиян келуі, өрт салдарынан азаматқа (отбасына) не оның мүлкіне зиян келуі басталған күннен бастап алты айдан кешіктірілмей.</w:t>
      </w:r>
    </w:p>
    <w:bookmarkEnd w:id="134"/>
    <w:bookmarkStart w:name="z143" w:id="13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35"/>
    <w:bookmarkStart w:name="z144" w:id="136"/>
    <w:p>
      <w:pPr>
        <w:spacing w:after="0"/>
        <w:ind w:left="0"/>
        <w:jc w:val="both"/>
      </w:pPr>
      <w:r>
        <w:rPr>
          <w:rFonts w:ascii="Times New Roman"/>
          <w:b w:val="false"/>
          <w:i w:val="false"/>
          <w:color w:val="000000"/>
          <w:sz w:val="28"/>
        </w:rPr>
        <w:t>
      13. Әлеуметтік көмек көрсетуден бас тарту мынадай жағдайларда жүзеге асырылады:</w:t>
      </w:r>
    </w:p>
    <w:bookmarkEnd w:id="136"/>
    <w:bookmarkStart w:name="z145" w:id="137"/>
    <w:p>
      <w:pPr>
        <w:spacing w:after="0"/>
        <w:ind w:left="0"/>
        <w:jc w:val="both"/>
      </w:pPr>
      <w:r>
        <w:rPr>
          <w:rFonts w:ascii="Times New Roman"/>
          <w:b w:val="false"/>
          <w:i w:val="false"/>
          <w:color w:val="000000"/>
          <w:sz w:val="28"/>
        </w:rPr>
        <w:t>
      1) өтініш беруші ұсынған мәліметтердің дәйексіздігі анықталған жағдайда;</w:t>
      </w:r>
    </w:p>
    <w:bookmarkEnd w:id="137"/>
    <w:bookmarkStart w:name="z146" w:id="13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 жағдайда;</w:t>
      </w:r>
    </w:p>
    <w:bookmarkEnd w:id="138"/>
    <w:bookmarkStart w:name="z147" w:id="13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 жағдайда;</w:t>
      </w:r>
    </w:p>
    <w:bookmarkEnd w:id="139"/>
    <w:bookmarkStart w:name="z148" w:id="14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жағдайда;</w:t>
      </w:r>
    </w:p>
    <w:bookmarkEnd w:id="140"/>
    <w:bookmarkStart w:name="z149" w:id="141"/>
    <w:p>
      <w:pPr>
        <w:spacing w:after="0"/>
        <w:ind w:left="0"/>
        <w:jc w:val="both"/>
      </w:pPr>
      <w:r>
        <w:rPr>
          <w:rFonts w:ascii="Times New Roman"/>
          <w:b w:val="false"/>
          <w:i w:val="false"/>
          <w:color w:val="000000"/>
          <w:sz w:val="28"/>
        </w:rPr>
        <w:t>
      5) арнаулы әлеуметтік қызметтер қөрсету орталықтарында тұру.</w:t>
      </w:r>
    </w:p>
    <w:bookmarkEnd w:id="141"/>
    <w:bookmarkStart w:name="z150" w:id="142"/>
    <w:p>
      <w:pPr>
        <w:spacing w:after="0"/>
        <w:ind w:left="0"/>
        <w:jc w:val="both"/>
      </w:pPr>
      <w:r>
        <w:rPr>
          <w:rFonts w:ascii="Times New Roman"/>
          <w:b w:val="false"/>
          <w:i w:val="false"/>
          <w:color w:val="000000"/>
          <w:sz w:val="28"/>
        </w:rPr>
        <w:t>
      14. Әлеуметтік көмек көрсетуге жұмсалатын шығыстарды қаржыландыру Железин ауданының бюджетінде көзделген, ағымдағы қаржы жылына арналған қаражат шегінде жүзеге асырылады.</w:t>
      </w:r>
    </w:p>
    <w:bookmarkEnd w:id="142"/>
    <w:bookmarkStart w:name="z151" w:id="14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3"/>
    <w:bookmarkStart w:name="z152" w:id="14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4"/>
    <w:bookmarkStart w:name="z153" w:id="145"/>
    <w:p>
      <w:pPr>
        <w:spacing w:after="0"/>
        <w:ind w:left="0"/>
        <w:jc w:val="both"/>
      </w:pPr>
      <w:r>
        <w:rPr>
          <w:rFonts w:ascii="Times New Roman"/>
          <w:b w:val="false"/>
          <w:i w:val="false"/>
          <w:color w:val="000000"/>
          <w:sz w:val="28"/>
        </w:rPr>
        <w:t>
      15. Әлеуметтік көмек келесі жағдайларда тоқтатылады:</w:t>
      </w:r>
    </w:p>
    <w:bookmarkEnd w:id="145"/>
    <w:bookmarkStart w:name="z154" w:id="146"/>
    <w:p>
      <w:pPr>
        <w:spacing w:after="0"/>
        <w:ind w:left="0"/>
        <w:jc w:val="both"/>
      </w:pPr>
      <w:r>
        <w:rPr>
          <w:rFonts w:ascii="Times New Roman"/>
          <w:b w:val="false"/>
          <w:i w:val="false"/>
          <w:color w:val="000000"/>
          <w:sz w:val="28"/>
        </w:rPr>
        <w:t>
      1) алушы қайтыс болған жағдайда;</w:t>
      </w:r>
    </w:p>
    <w:bookmarkEnd w:id="146"/>
    <w:bookmarkStart w:name="z155" w:id="147"/>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 жағдайда;</w:t>
      </w:r>
    </w:p>
    <w:bookmarkEnd w:id="147"/>
    <w:bookmarkStart w:name="z156" w:id="14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 жағдайда;</w:t>
      </w:r>
    </w:p>
    <w:bookmarkEnd w:id="148"/>
    <w:bookmarkStart w:name="z157" w:id="149"/>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жағдайда;</w:t>
      </w:r>
    </w:p>
    <w:bookmarkEnd w:id="149"/>
    <w:bookmarkStart w:name="z158" w:id="15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жағдайда.</w:t>
      </w:r>
    </w:p>
    <w:bookmarkEnd w:id="150"/>
    <w:bookmarkStart w:name="z159" w:id="151"/>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51"/>
    <w:bookmarkStart w:name="z160" w:id="152"/>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2"/>
    <w:bookmarkStart w:name="z161" w:id="153"/>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3"/>
    <w:bookmarkStart w:name="z162" w:id="154"/>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4"/>
    <w:bookmarkStart w:name="z163" w:id="155"/>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5"/>
    <w:bookmarkStart w:name="z164" w:id="156"/>
    <w:p>
      <w:pPr>
        <w:spacing w:after="0"/>
        <w:ind w:left="0"/>
        <w:jc w:val="both"/>
      </w:pPr>
      <w:r>
        <w:rPr>
          <w:rFonts w:ascii="Times New Roman"/>
          <w:b w:val="false"/>
          <w:i w:val="false"/>
          <w:color w:val="000000"/>
          <w:sz w:val="28"/>
        </w:rPr>
        <w:t>
      18. Мемлекеттік корпорация арқылы әлеуметтік көмек төлеуді жүзеге асыру процесін Үлгілік қағидалардың 28-32-тармақтарына сәйкес уәкілетті мемлекеттік органның ақпараттық жүйелері арқылы әлеуметтік көмек көрсету туралы шешім қабылдаған кезде әлеуметтік көмек көрсету жөніндегі уәкілетті орган бастамашылық етеді.</w:t>
      </w:r>
    </w:p>
    <w:bookmarkEnd w:id="156"/>
    <w:bookmarkStart w:name="z165" w:id="157"/>
    <w:p>
      <w:pPr>
        <w:spacing w:after="0"/>
        <w:ind w:left="0"/>
        <w:jc w:val="both"/>
      </w:pPr>
      <w:r>
        <w:rPr>
          <w:rFonts w:ascii="Times New Roman"/>
          <w:b w:val="false"/>
          <w:i w:val="false"/>
          <w:color w:val="000000"/>
          <w:sz w:val="28"/>
        </w:rPr>
        <w:t>
      19. Әлеуметтік көмек төлеуге байланысты банктік қызметтеге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57"/>
    <w:bookmarkStart w:name="z166" w:id="158"/>
    <w:p>
      <w:pPr>
        <w:spacing w:after="0"/>
        <w:ind w:left="0"/>
        <w:jc w:val="both"/>
      </w:pPr>
      <w:r>
        <w:rPr>
          <w:rFonts w:ascii="Times New Roman"/>
          <w:b w:val="false"/>
          <w:i w:val="false"/>
          <w:color w:val="000000"/>
          <w:sz w:val="28"/>
        </w:rPr>
        <w:t xml:space="preserve">
      Мемлекеттік корпорация есепті айдан кейінгі айдың 20 - сынан кешіктірмей әлеуметтік көмек көрсету жөніндегі уәкілетті органға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екінші деңгейдегі банктер мен "Қазпошта" АҚ жағдайында әлеуметтік көмектің өндірістік төлемдерді туралы ақпаратты жіберсін.</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"10"сәуірдегі</w:t>
            </w:r>
            <w:r>
              <w:br/>
            </w:r>
            <w:r>
              <w:rPr>
                <w:rFonts w:ascii="Times New Roman"/>
                <w:b w:val="false"/>
                <w:i w:val="false"/>
                <w:color w:val="000000"/>
                <w:sz w:val="20"/>
              </w:rPr>
              <w:t>№ 226/8</w:t>
            </w:r>
            <w:r>
              <w:br/>
            </w:r>
            <w:r>
              <w:rPr>
                <w:rFonts w:ascii="Times New Roman"/>
                <w:b w:val="false"/>
                <w:i w:val="false"/>
                <w:color w:val="000000"/>
                <w:sz w:val="20"/>
              </w:rPr>
              <w:t xml:space="preserve">шешіміне 2 - қосымша </w:t>
            </w:r>
          </w:p>
        </w:tc>
      </w:tr>
    </w:tbl>
    <w:bookmarkStart w:name="z168" w:id="159"/>
    <w:p>
      <w:pPr>
        <w:spacing w:after="0"/>
        <w:ind w:left="0"/>
        <w:jc w:val="left"/>
      </w:pPr>
      <w:r>
        <w:rPr>
          <w:rFonts w:ascii="Times New Roman"/>
          <w:b/>
          <w:i w:val="false"/>
          <w:color w:val="000000"/>
        </w:rPr>
        <w:t xml:space="preserve"> __________________ облысы _________________ ауданы бойынша</w:t>
      </w:r>
    </w:p>
    <w:bookmarkEnd w:id="159"/>
    <w:bookmarkStart w:name="z169" w:id="160"/>
    <w:p>
      <w:pPr>
        <w:spacing w:after="0"/>
        <w:ind w:left="0"/>
        <w:jc w:val="left"/>
      </w:pPr>
      <w:r>
        <w:rPr>
          <w:rFonts w:ascii="Times New Roman"/>
          <w:b/>
          <w:i w:val="false"/>
          <w:color w:val="000000"/>
        </w:rPr>
        <w:t xml:space="preserve"> (уәкілетті органның атауы)</w:t>
      </w:r>
    </w:p>
    <w:bookmarkEnd w:id="160"/>
    <w:bookmarkStart w:name="z170" w:id="161"/>
    <w:p>
      <w:pPr>
        <w:spacing w:after="0"/>
        <w:ind w:left="0"/>
        <w:jc w:val="left"/>
      </w:pPr>
      <w:r>
        <w:rPr>
          <w:rFonts w:ascii="Times New Roman"/>
          <w:b/>
          <w:i w:val="false"/>
          <w:color w:val="000000"/>
        </w:rPr>
        <w:t xml:space="preserve"> екінші деңгейлі банктер (ЕДБ) және "Қазпошта" АҚ бөлінісінде жүргізілген</w:t>
      </w:r>
    </w:p>
    <w:bookmarkEnd w:id="161"/>
    <w:bookmarkStart w:name="z171" w:id="162"/>
    <w:p>
      <w:pPr>
        <w:spacing w:after="0"/>
        <w:ind w:left="0"/>
        <w:jc w:val="left"/>
      </w:pPr>
      <w:r>
        <w:rPr>
          <w:rFonts w:ascii="Times New Roman"/>
          <w:b/>
          <w:i w:val="false"/>
          <w:color w:val="000000"/>
        </w:rPr>
        <w:t xml:space="preserve"> әлеуметтік көмек төлемдері жөніндегі мәліметтер</w:t>
      </w:r>
    </w:p>
    <w:bookmarkEnd w:id="162"/>
    <w:bookmarkStart w:name="z172" w:id="163"/>
    <w:p>
      <w:pPr>
        <w:spacing w:after="0"/>
        <w:ind w:left="0"/>
        <w:jc w:val="both"/>
      </w:pPr>
      <w:r>
        <w:rPr>
          <w:rFonts w:ascii="Times New Roman"/>
          <w:b w:val="false"/>
          <w:i w:val="false"/>
          <w:color w:val="000000"/>
          <w:sz w:val="28"/>
        </w:rPr>
        <w:t>
      Есепті кезең 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деңгейлі банктер мен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ЕДБ мен "Қазпошта" 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w:t>
            </w:r>
            <w:r>
              <w:rPr>
                <w:rFonts w:ascii="Times New Roman"/>
                <w:b/>
                <w:i w:val="false"/>
                <w:color w:val="000000"/>
                <w:sz w:val="20"/>
              </w:rPr>
              <w:t>уметтік көмек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