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97188" w14:textId="52971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Баянауыл ауданы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Павлодар облысы Баянауыл аудандық мәслихатының 2026 жылғы 9 сәуірдегі № 430/46 шешімі</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Әлеуметтік 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Қазақстан Республикасының "</w:t>
      </w:r>
      <w:r>
        <w:rPr>
          <w:rFonts w:ascii="Times New Roman"/>
          <w:b w:val="false"/>
          <w:i w:val="false"/>
          <w:color w:val="000000"/>
          <w:sz w:val="28"/>
        </w:rPr>
        <w:t>Ардагерлер туралы</w:t>
      </w:r>
      <w:r>
        <w:rPr>
          <w:rFonts w:ascii="Times New Roman"/>
          <w:b w:val="false"/>
          <w:i w:val="false"/>
          <w:color w:val="000000"/>
          <w:sz w:val="28"/>
        </w:rPr>
        <w:t xml:space="preserve">" Заңына,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523 </w:t>
      </w:r>
      <w:r>
        <w:rPr>
          <w:rFonts w:ascii="Times New Roman"/>
          <w:b w:val="false"/>
          <w:i w:val="false"/>
          <w:color w:val="000000"/>
          <w:sz w:val="28"/>
        </w:rPr>
        <w:t>қаулысына</w:t>
      </w:r>
      <w:r>
        <w:rPr>
          <w:rFonts w:ascii="Times New Roman"/>
          <w:b w:val="false"/>
          <w:i w:val="false"/>
          <w:color w:val="000000"/>
          <w:sz w:val="28"/>
        </w:rPr>
        <w:t xml:space="preserve"> сәйкес, Баянауыл аудандық мәслихаты ШЕШІМ ҚАБЫЛДАДЫ:</w:t>
      </w:r>
    </w:p>
    <w:bookmarkStart w:name="z6" w:id="0"/>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Баянауыл ауданындағы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0"/>
    <w:bookmarkStart w:name="z7"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Баянауыл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Мукашев</w:t>
            </w:r>
            <w:r>
              <w:rPr>
                <w:rFonts w:ascii="Times New Roman"/>
                <w:b w:val="false"/>
                <w:i w:val="false"/>
                <w:color w:val="000000"/>
                <w:sz w:val="20"/>
              </w:rPr>
              <w:t>
</w:t>
            </w:r>
          </w:p>
        </w:tc>
      </w:tr>
    </w:tbl>
    <w:p>
      <w:pPr>
        <w:spacing w:after="0"/>
        <w:ind w:left="0"/>
        <w:jc w:val="both"/>
      </w:pPr>
      <w:bookmarkStart w:name="z9" w:id="2"/>
      <w:r>
        <w:rPr>
          <w:rFonts w:ascii="Times New Roman"/>
          <w:b w:val="false"/>
          <w:i w:val="false"/>
          <w:color w:val="000000"/>
          <w:sz w:val="28"/>
        </w:rPr>
        <w:t>
      Баянауыл аудандық мәслихатының</w:t>
      </w:r>
    </w:p>
    <w:bookmarkEnd w:id="2"/>
    <w:p>
      <w:pPr>
        <w:spacing w:after="0"/>
        <w:ind w:left="0"/>
        <w:jc w:val="both"/>
      </w:pPr>
      <w:r>
        <w:rPr>
          <w:rFonts w:ascii="Times New Roman"/>
          <w:b w:val="false"/>
          <w:i w:val="false"/>
          <w:color w:val="000000"/>
          <w:sz w:val="28"/>
        </w:rPr>
        <w:t>2026 жылғы "09" сәуірдегі</w:t>
      </w:r>
    </w:p>
    <w:p>
      <w:pPr>
        <w:spacing w:after="0"/>
        <w:ind w:left="0"/>
        <w:jc w:val="both"/>
      </w:pPr>
      <w:r>
        <w:rPr>
          <w:rFonts w:ascii="Times New Roman"/>
          <w:b w:val="false"/>
          <w:i w:val="false"/>
          <w:color w:val="000000"/>
          <w:sz w:val="28"/>
        </w:rPr>
        <w:t>№ 430/46 шешіміне қосымша</w:t>
      </w:r>
    </w:p>
    <w:bookmarkStart w:name="z10" w:id="3"/>
    <w:p>
      <w:pPr>
        <w:spacing w:after="0"/>
        <w:ind w:left="0"/>
        <w:jc w:val="left"/>
      </w:pPr>
      <w:r>
        <w:rPr>
          <w:rFonts w:ascii="Times New Roman"/>
          <w:b/>
          <w:i w:val="false"/>
          <w:color w:val="000000"/>
        </w:rPr>
        <w:t xml:space="preserve"> Әлеуметтік көмек көрсетудің, оның мөлшерлерін белгілеудің және Баянауыл  ауданы мұқтаж азаматтарының жекелеген санаттарының тізбесін айқындаудың  қағидалары</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Баянауыл ауданының мұқтаж азаматтарының жекелеген санаттарының тізбесін айқындаудың қағидалары (бұдан әрі - Қағидалар) </w:t>
      </w:r>
      <w:r>
        <w:rPr>
          <w:rFonts w:ascii="Times New Roman"/>
          <w:b w:val="false"/>
          <w:i w:val="false"/>
          <w:color w:val="000000"/>
          <w:sz w:val="28"/>
        </w:rPr>
        <w:t>Қазақстан Республикасының Әлеуметтік 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Қазақстан Республикасының "</w:t>
      </w:r>
      <w:r>
        <w:rPr>
          <w:rFonts w:ascii="Times New Roman"/>
          <w:b w:val="false"/>
          <w:i w:val="false"/>
          <w:color w:val="000000"/>
          <w:sz w:val="28"/>
        </w:rPr>
        <w:t>Ардагерлер туралы</w:t>
      </w:r>
      <w:r>
        <w:rPr>
          <w:rFonts w:ascii="Times New Roman"/>
          <w:b w:val="false"/>
          <w:i w:val="false"/>
          <w:color w:val="000000"/>
          <w:sz w:val="28"/>
        </w:rPr>
        <w:t xml:space="preserve">" Заңына,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523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Баянауыл ауданының мұқтаж азаматтарының жекелеген санаттарының тізбесін айқындаудың тәртібін белгілейді.</w:t>
      </w:r>
    </w:p>
    <w:bookmarkEnd w:id="5"/>
    <w:bookmarkStart w:name="z13"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bookmarkStart w:name="z14"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7"/>
    <w:bookmarkStart w:name="z15"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мұқтаж азаматтардың жекелеген санаттарына әлеуметтік көмек алуға үміткер адамның (отбасының) өтінішін қарау бойынша Баянауыл ауданы әкімінің шешімімен құрылатын комиссия;</w:t>
      </w:r>
    </w:p>
    <w:bookmarkEnd w:id="8"/>
    <w:bookmarkStart w:name="z16" w:id="9"/>
    <w:p>
      <w:pPr>
        <w:spacing w:after="0"/>
        <w:ind w:left="0"/>
        <w:jc w:val="both"/>
      </w:pPr>
      <w:r>
        <w:rPr>
          <w:rFonts w:ascii="Times New Roman"/>
          <w:b w:val="false"/>
          <w:i w:val="false"/>
          <w:color w:val="000000"/>
          <w:sz w:val="28"/>
        </w:rPr>
        <w:t>
      3) әлеуметтік көмек – жергілікті атқарушы орган жергілікті атқарушы орган (бұдан әрі-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9"/>
    <w:bookmarkStart w:name="z17" w:id="10"/>
    <w:p>
      <w:pPr>
        <w:spacing w:after="0"/>
        <w:ind w:left="0"/>
        <w:jc w:val="both"/>
      </w:pPr>
      <w:r>
        <w:rPr>
          <w:rFonts w:ascii="Times New Roman"/>
          <w:b w:val="false"/>
          <w:i w:val="false"/>
          <w:color w:val="000000"/>
          <w:sz w:val="28"/>
        </w:rPr>
        <w:t>
      4) әлеуметтік көмек көрсету жөніндегі уәкілетті орган - "Баянауыл ауданының жұмыспен қамту және әлеуметтік бағдарламалар бөлімі" мемлекеттік мекемесі;</w:t>
      </w:r>
    </w:p>
    <w:bookmarkEnd w:id="10"/>
    <w:bookmarkStart w:name="z18" w:id="11"/>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1"/>
    <w:bookmarkStart w:name="z19" w:id="12"/>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2"/>
    <w:bookmarkStart w:name="z20" w:id="13"/>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3"/>
    <w:bookmarkStart w:name="z21" w:id="1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4"/>
    <w:bookmarkStart w:name="z22" w:id="15"/>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5"/>
    <w:bookmarkStart w:name="z23" w:id="16"/>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6"/>
    <w:bookmarkStart w:name="z24" w:id="1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учаскелік комиссия</w:t>
      </w:r>
      <w:r>
        <w:rPr>
          <w:rFonts w:ascii="Times New Roman"/>
          <w:b w:val="false"/>
          <w:i w:val="false"/>
          <w:color w:val="000000"/>
          <w:sz w:val="28"/>
        </w:rPr>
        <w:t xml:space="preserve">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7"/>
    <w:bookmarkStart w:name="z25" w:id="18"/>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8"/>
    <w:bookmarkStart w:name="z26" w:id="19"/>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9"/>
    <w:bookmarkStart w:name="z27" w:id="20"/>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0"/>
    <w:bookmarkStart w:name="z28" w:id="21"/>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1"/>
    <w:bookmarkStart w:name="z29" w:id="22"/>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әлеуметтік көмек осы Қағидаларда көзделген тәртіппен көрсетіледі.</w:t>
      </w:r>
    </w:p>
    <w:bookmarkEnd w:id="22"/>
    <w:bookmarkStart w:name="z30" w:id="23"/>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3"/>
    <w:bookmarkStart w:name="z31" w:id="24"/>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тізбесі:</w:t>
      </w:r>
    </w:p>
    <w:bookmarkEnd w:id="24"/>
    <w:bookmarkStart w:name="z32" w:id="2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5"/>
    <w:bookmarkStart w:name="z33" w:id="26"/>
    <w:p>
      <w:pPr>
        <w:spacing w:after="0"/>
        <w:ind w:left="0"/>
        <w:jc w:val="both"/>
      </w:pPr>
      <w:r>
        <w:rPr>
          <w:rFonts w:ascii="Times New Roman"/>
          <w:b w:val="false"/>
          <w:i w:val="false"/>
          <w:color w:val="000000"/>
          <w:sz w:val="28"/>
        </w:rPr>
        <w:t>
      2) 26 сәуір - радиациялық авариялар мен апаттардың салдарын жоюға және осы авариялар мен апаттардың құрбандарын еске алуға қатысушылар күні;</w:t>
      </w:r>
    </w:p>
    <w:bookmarkEnd w:id="26"/>
    <w:bookmarkStart w:name="z34" w:id="27"/>
    <w:p>
      <w:pPr>
        <w:spacing w:after="0"/>
        <w:ind w:left="0"/>
        <w:jc w:val="both"/>
      </w:pPr>
      <w:r>
        <w:rPr>
          <w:rFonts w:ascii="Times New Roman"/>
          <w:b w:val="false"/>
          <w:i w:val="false"/>
          <w:color w:val="000000"/>
          <w:sz w:val="28"/>
        </w:rPr>
        <w:t>
      3) 8 наурыз - Халықаралық әйелдер күні;</w:t>
      </w:r>
    </w:p>
    <w:bookmarkEnd w:id="27"/>
    <w:bookmarkStart w:name="z35" w:id="28"/>
    <w:p>
      <w:pPr>
        <w:spacing w:after="0"/>
        <w:ind w:left="0"/>
        <w:jc w:val="both"/>
      </w:pPr>
      <w:r>
        <w:rPr>
          <w:rFonts w:ascii="Times New Roman"/>
          <w:b w:val="false"/>
          <w:i w:val="false"/>
          <w:color w:val="000000"/>
          <w:sz w:val="28"/>
        </w:rPr>
        <w:t>
      4) 7 мамыр - Отан қорғаушы күні;</w:t>
      </w:r>
    </w:p>
    <w:bookmarkEnd w:id="28"/>
    <w:bookmarkStart w:name="z36" w:id="29"/>
    <w:p>
      <w:pPr>
        <w:spacing w:after="0"/>
        <w:ind w:left="0"/>
        <w:jc w:val="both"/>
      </w:pPr>
      <w:r>
        <w:rPr>
          <w:rFonts w:ascii="Times New Roman"/>
          <w:b w:val="false"/>
          <w:i w:val="false"/>
          <w:color w:val="000000"/>
          <w:sz w:val="28"/>
        </w:rPr>
        <w:t>
      5) 9 мамыр – Жеңіс күні;</w:t>
      </w:r>
    </w:p>
    <w:bookmarkEnd w:id="29"/>
    <w:bookmarkStart w:name="z37" w:id="30"/>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bookmarkEnd w:id="30"/>
    <w:bookmarkStart w:name="z38" w:id="31"/>
    <w:p>
      <w:pPr>
        <w:spacing w:after="0"/>
        <w:ind w:left="0"/>
        <w:jc w:val="both"/>
      </w:pPr>
      <w:r>
        <w:rPr>
          <w:rFonts w:ascii="Times New Roman"/>
          <w:b w:val="false"/>
          <w:i w:val="false"/>
          <w:color w:val="000000"/>
          <w:sz w:val="28"/>
        </w:rPr>
        <w:t>
      7) 30 тамыз – Қазақстан Республикасының Конституция күні;</w:t>
      </w:r>
    </w:p>
    <w:bookmarkEnd w:id="31"/>
    <w:bookmarkStart w:name="z39" w:id="32"/>
    <w:p>
      <w:pPr>
        <w:spacing w:after="0"/>
        <w:ind w:left="0"/>
        <w:jc w:val="both"/>
      </w:pPr>
      <w:r>
        <w:rPr>
          <w:rFonts w:ascii="Times New Roman"/>
          <w:b w:val="false"/>
          <w:i w:val="false"/>
          <w:color w:val="000000"/>
          <w:sz w:val="28"/>
        </w:rPr>
        <w:t>
      8) 1 қазан – Қарттар күні;</w:t>
      </w:r>
    </w:p>
    <w:bookmarkEnd w:id="32"/>
    <w:bookmarkStart w:name="z40" w:id="33"/>
    <w:p>
      <w:pPr>
        <w:spacing w:after="0"/>
        <w:ind w:left="0"/>
        <w:jc w:val="both"/>
      </w:pPr>
      <w:r>
        <w:rPr>
          <w:rFonts w:ascii="Times New Roman"/>
          <w:b w:val="false"/>
          <w:i w:val="false"/>
          <w:color w:val="000000"/>
          <w:sz w:val="28"/>
        </w:rPr>
        <w:t>
      9) 25 қазан – Республика қүні;</w:t>
      </w:r>
    </w:p>
    <w:bookmarkEnd w:id="33"/>
    <w:bookmarkStart w:name="z41" w:id="34"/>
    <w:p>
      <w:pPr>
        <w:spacing w:after="0"/>
        <w:ind w:left="0"/>
        <w:jc w:val="both"/>
      </w:pPr>
      <w:r>
        <w:rPr>
          <w:rFonts w:ascii="Times New Roman"/>
          <w:b w:val="false"/>
          <w:i w:val="false"/>
          <w:color w:val="000000"/>
          <w:sz w:val="28"/>
        </w:rPr>
        <w:t>
      10) 16 желтоқсан – Тәуелсіздік күні.</w:t>
      </w:r>
    </w:p>
    <w:bookmarkEnd w:id="34"/>
    <w:bookmarkStart w:name="z42" w:id="35"/>
    <w:p>
      <w:pPr>
        <w:spacing w:after="0"/>
        <w:ind w:left="0"/>
        <w:jc w:val="both"/>
      </w:pPr>
      <w:r>
        <w:rPr>
          <w:rFonts w:ascii="Times New Roman"/>
          <w:b w:val="false"/>
          <w:i w:val="false"/>
          <w:color w:val="000000"/>
          <w:sz w:val="28"/>
        </w:rPr>
        <w:t>
      6. Учаскелік және арнайы комиссиялар өз қызметін ЖАО бекітетін ережелердің негізінде жүзеге асырады.</w:t>
      </w:r>
    </w:p>
    <w:bookmarkEnd w:id="35"/>
    <w:bookmarkStart w:name="z43" w:id="3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6"/>
    <w:bookmarkStart w:name="z44" w:id="37"/>
    <w:p>
      <w:pPr>
        <w:spacing w:after="0"/>
        <w:ind w:left="0"/>
        <w:jc w:val="both"/>
      </w:pPr>
      <w:r>
        <w:rPr>
          <w:rFonts w:ascii="Times New Roman"/>
          <w:b w:val="false"/>
          <w:i w:val="false"/>
          <w:color w:val="000000"/>
          <w:sz w:val="28"/>
        </w:rPr>
        <w:t>
      7. Әлеуметтік көмек көрсету жөніндегі уәкілетті орган Баянауыл ауданында тұрақты тіркелген және тұратын келесі санаттағы азаматтарға әлеуметтік көмек көрсетеді:</w:t>
      </w:r>
    </w:p>
    <w:bookmarkEnd w:id="37"/>
    <w:bookmarkStart w:name="z45" w:id="38"/>
    <w:p>
      <w:pPr>
        <w:spacing w:after="0"/>
        <w:ind w:left="0"/>
        <w:jc w:val="both"/>
      </w:pPr>
      <w:r>
        <w:rPr>
          <w:rFonts w:ascii="Times New Roman"/>
          <w:b w:val="false"/>
          <w:i w:val="false"/>
          <w:color w:val="000000"/>
          <w:sz w:val="28"/>
        </w:rPr>
        <w:t>
      1)атаулы күндер мен мереке күндеріне орай біржолғыәлеуметтік көмек алушылардан өтініштер талап етілмей Мемлекеттік корпорацияның тізімі негізінде көрсетіледі:</w:t>
      </w:r>
    </w:p>
    <w:bookmarkEnd w:id="38"/>
    <w:bookmarkStart w:name="z46" w:id="39"/>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контингентінің шығарылған күніне:</w:t>
      </w:r>
    </w:p>
    <w:bookmarkEnd w:id="39"/>
    <w:bookmarkStart w:name="z47" w:id="40"/>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 (елу) айлық есептік көрсеткіш (бұдан әрі - АЕК) мөлшерінде;</w:t>
      </w:r>
    </w:p>
    <w:bookmarkEnd w:id="40"/>
    <w:bookmarkStart w:name="z48" w:id="41"/>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 (елу) АЕК мөлшерінде;</w:t>
      </w:r>
    </w:p>
    <w:bookmarkEnd w:id="41"/>
    <w:bookmarkStart w:name="z49" w:id="42"/>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50 (елу) АЕК мөлшерінде;</w:t>
      </w:r>
    </w:p>
    <w:bookmarkEnd w:id="42"/>
    <w:bookmarkStart w:name="z50" w:id="43"/>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 (елу) АЕК мөлшерінде;</w:t>
      </w:r>
    </w:p>
    <w:bookmarkEnd w:id="43"/>
    <w:bookmarkStart w:name="z51" w:id="44"/>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50 (елу) АЕК мөлшерінде;</w:t>
      </w:r>
    </w:p>
    <w:bookmarkEnd w:id="44"/>
    <w:bookmarkStart w:name="z52" w:id="45"/>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 (елу) АЕК мөлшерінде;</w:t>
      </w:r>
    </w:p>
    <w:bookmarkEnd w:id="45"/>
    <w:bookmarkStart w:name="z53" w:id="46"/>
    <w:p>
      <w:pPr>
        <w:spacing w:after="0"/>
        <w:ind w:left="0"/>
        <w:jc w:val="both"/>
      </w:pPr>
      <w:r>
        <w:rPr>
          <w:rFonts w:ascii="Times New Roman"/>
          <w:b w:val="false"/>
          <w:i w:val="false"/>
          <w:color w:val="000000"/>
          <w:sz w:val="28"/>
        </w:rPr>
        <w:t>
      8 наурыз - Халықаралық әйелдер күніне:</w:t>
      </w:r>
    </w:p>
    <w:bookmarkEnd w:id="46"/>
    <w:bookmarkStart w:name="z54" w:id="47"/>
    <w:p>
      <w:pPr>
        <w:spacing w:after="0"/>
        <w:ind w:left="0"/>
        <w:jc w:val="both"/>
      </w:pPr>
      <w:r>
        <w:rPr>
          <w:rFonts w:ascii="Times New Roman"/>
          <w:b w:val="false"/>
          <w:i w:val="false"/>
          <w:color w:val="000000"/>
          <w:sz w:val="28"/>
        </w:rPr>
        <w:t>
      мемлекеттік атаулы әлеуметтік көмек алушылар қатарындағы көп балалы аналарға (отбасыларға) 5 (бес) айлық есептік көрсеткіш (бұдан әрі - АЕК) мөлшерінде;</w:t>
      </w:r>
    </w:p>
    <w:bookmarkEnd w:id="47"/>
    <w:bookmarkStart w:name="z55" w:id="48"/>
    <w:p>
      <w:pPr>
        <w:spacing w:after="0"/>
        <w:ind w:left="0"/>
        <w:jc w:val="both"/>
      </w:pPr>
      <w:r>
        <w:rPr>
          <w:rFonts w:ascii="Times New Roman"/>
          <w:b w:val="false"/>
          <w:i w:val="false"/>
          <w:color w:val="000000"/>
          <w:sz w:val="28"/>
        </w:rPr>
        <w:t>
      26 сәуір - радиациялық авариялар мен апаттардың салдарын жоюға және осы авариялар мен апаттардың құрбандарын еске алуға қатысушылар күніне:</w:t>
      </w:r>
    </w:p>
    <w:bookmarkEnd w:id="48"/>
    <w:bookmarkStart w:name="z56" w:id="49"/>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50 (елу) АЕК мөлшерінде;</w:t>
      </w:r>
    </w:p>
    <w:bookmarkEnd w:id="49"/>
    <w:bookmarkStart w:name="z57" w:id="5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50 (елу) АЕК мөлшерінде;</w:t>
      </w:r>
    </w:p>
    <w:bookmarkEnd w:id="50"/>
    <w:bookmarkStart w:name="z58" w:id="5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50 (елу) АЕК мөлшерінде;</w:t>
      </w:r>
    </w:p>
    <w:bookmarkEnd w:id="51"/>
    <w:bookmarkStart w:name="z59" w:id="5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50 (елу) АЕК мөлшерінде;</w:t>
      </w:r>
    </w:p>
    <w:bookmarkEnd w:id="52"/>
    <w:bookmarkStart w:name="z60" w:id="53"/>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50 (елу) АЕК мөлшерінде;</w:t>
      </w:r>
    </w:p>
    <w:bookmarkEnd w:id="53"/>
    <w:bookmarkStart w:name="z61" w:id="54"/>
    <w:p>
      <w:pPr>
        <w:spacing w:after="0"/>
        <w:ind w:left="0"/>
        <w:jc w:val="both"/>
      </w:pPr>
      <w:r>
        <w:rPr>
          <w:rFonts w:ascii="Times New Roman"/>
          <w:b w:val="false"/>
          <w:i w:val="false"/>
          <w:color w:val="000000"/>
          <w:sz w:val="28"/>
        </w:rPr>
        <w:t>
      7 мамыр - Отан қорғаушы күніне:</w:t>
      </w:r>
    </w:p>
    <w:bookmarkEnd w:id="54"/>
    <w:bookmarkStart w:name="z62" w:id="55"/>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 (елу) АЕК мөлшерінде;</w:t>
      </w:r>
    </w:p>
    <w:bookmarkEnd w:id="55"/>
    <w:bookmarkStart w:name="z63" w:id="56"/>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 (елу) АЕК мөлшерінде;</w:t>
      </w:r>
    </w:p>
    <w:bookmarkEnd w:id="56"/>
    <w:bookmarkStart w:name="z64" w:id="57"/>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 (елу) АЕК мөлшерінде;</w:t>
      </w:r>
    </w:p>
    <w:bookmarkEnd w:id="57"/>
    <w:bookmarkStart w:name="z65" w:id="58"/>
    <w:p>
      <w:pPr>
        <w:spacing w:after="0"/>
        <w:ind w:left="0"/>
        <w:jc w:val="both"/>
      </w:pPr>
      <w:r>
        <w:rPr>
          <w:rFonts w:ascii="Times New Roman"/>
          <w:b w:val="false"/>
          <w:i w:val="false"/>
          <w:color w:val="000000"/>
          <w:sz w:val="28"/>
        </w:rPr>
        <w:t>
      9 мамыр – Жеңіс күніне:</w:t>
      </w:r>
    </w:p>
    <w:bookmarkEnd w:id="58"/>
    <w:bookmarkStart w:name="z66" w:id="59"/>
    <w:p>
      <w:pPr>
        <w:spacing w:after="0"/>
        <w:ind w:left="0"/>
        <w:jc w:val="both"/>
      </w:pPr>
      <w:r>
        <w:rPr>
          <w:rFonts w:ascii="Times New Roman"/>
          <w:b w:val="false"/>
          <w:i w:val="false"/>
          <w:color w:val="000000"/>
          <w:sz w:val="28"/>
        </w:rPr>
        <w:t>
      бұрынғы КСР Одағының мемлекеттік қауіпсіздік органдары мен ішкі істер органдарының басшыларына және қатардағы құрамындағыларына, қызметтік міндеттерін атқару кезінде жаралануы, контузия алуы, мертігуі салдарынан немесе майданда болуына не әскери қимылдар жүргізілген мемлекеттерде қызметтік міндеттерін орындауына байланысты ауру салдарынан мүгедектігі белгіленген адамдарға – 50 (елу) АЕК;</w:t>
      </w:r>
    </w:p>
    <w:bookmarkEnd w:id="59"/>
    <w:bookmarkStart w:name="z67" w:id="60"/>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200000 (екі жүз мың) теңге мөлшерінде;</w:t>
      </w:r>
    </w:p>
    <w:bookmarkEnd w:id="60"/>
    <w:bookmarkStart w:name="z68" w:id="61"/>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50 (елу) АЕК мөлшерінде;</w:t>
      </w:r>
    </w:p>
    <w:bookmarkEnd w:id="61"/>
    <w:bookmarkStart w:name="z69" w:id="6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100000 (бір жүз мың) теңге мөлшерінде;</w:t>
      </w:r>
    </w:p>
    <w:bookmarkEnd w:id="62"/>
    <w:bookmarkStart w:name="z70" w:id="63"/>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ҰОСжылдарында тылдағы қажырлы еңбегi мен мiнсiз әскери қызметі үшін бұрынғы КСР Одағының ордендерiмен және медальдарымен наградталмаған адамдарға 100000 (бір жүз мың) теңге мөлшерінде;</w:t>
      </w:r>
    </w:p>
    <w:bookmarkEnd w:id="63"/>
    <w:bookmarkStart w:name="z71" w:id="6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60000 (алпыс мың) теңге;</w:t>
      </w:r>
    </w:p>
    <w:bookmarkEnd w:id="64"/>
    <w:bookmarkStart w:name="z72" w:id="65"/>
    <w:p>
      <w:pPr>
        <w:spacing w:after="0"/>
        <w:ind w:left="0"/>
        <w:jc w:val="both"/>
      </w:pPr>
      <w:r>
        <w:rPr>
          <w:rFonts w:ascii="Times New Roman"/>
          <w:b w:val="false"/>
          <w:i w:val="false"/>
          <w:color w:val="000000"/>
          <w:sz w:val="28"/>
        </w:rPr>
        <w:t>
      31 мамыр - Саяси қуғын-сүргін және ашаршылық құрбандарын еске алу күніне:</w:t>
      </w:r>
    </w:p>
    <w:bookmarkEnd w:id="65"/>
    <w:bookmarkStart w:name="z73" w:id="66"/>
    <w:p>
      <w:pPr>
        <w:spacing w:after="0"/>
        <w:ind w:left="0"/>
        <w:jc w:val="both"/>
      </w:pPr>
      <w:r>
        <w:rPr>
          <w:rFonts w:ascii="Times New Roman"/>
          <w:b w:val="false"/>
          <w:i w:val="false"/>
          <w:color w:val="000000"/>
          <w:sz w:val="28"/>
        </w:rPr>
        <w:t>
      Cотпен немесе Қазақстан Республикасының "Жаппай саяси қуғын-сүргіндер құрбандарын ақтау туралы" Заңымен белгіленген тәртіппен саяси қуғын-сүргіндер құрбаны немесе саяси қуғын-сүргіндерден зардап шеккен деп танылған азаматтарға 10 (он) АЕК мөлшерінде;</w:t>
      </w:r>
    </w:p>
    <w:bookmarkEnd w:id="66"/>
    <w:bookmarkStart w:name="z74" w:id="67"/>
    <w:p>
      <w:pPr>
        <w:spacing w:after="0"/>
        <w:ind w:left="0"/>
        <w:jc w:val="both"/>
      </w:pPr>
      <w:r>
        <w:rPr>
          <w:rFonts w:ascii="Times New Roman"/>
          <w:b w:val="false"/>
          <w:i w:val="false"/>
          <w:color w:val="000000"/>
          <w:sz w:val="28"/>
        </w:rPr>
        <w:t>
      Социалистік Еңбек Ерлері, үш дәрежелі Еңбек Даңқы орденінің иегерлеріне 10 (он) АЕК мөлшерінде;</w:t>
      </w:r>
    </w:p>
    <w:bookmarkEnd w:id="67"/>
    <w:bookmarkStart w:name="z75" w:id="68"/>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10 (он) АЕК мөлшерінде;</w:t>
      </w:r>
    </w:p>
    <w:bookmarkEnd w:id="68"/>
    <w:bookmarkStart w:name="z76" w:id="69"/>
    <w:p>
      <w:pPr>
        <w:spacing w:after="0"/>
        <w:ind w:left="0"/>
        <w:jc w:val="both"/>
      </w:pPr>
      <w:r>
        <w:rPr>
          <w:rFonts w:ascii="Times New Roman"/>
          <w:b w:val="false"/>
          <w:i w:val="false"/>
          <w:color w:val="000000"/>
          <w:sz w:val="28"/>
        </w:rPr>
        <w:t>
      30 тамыз - Қазақстан Республикасының Конституция күніне орай:</w:t>
      </w:r>
    </w:p>
    <w:bookmarkEnd w:id="69"/>
    <w:bookmarkStart w:name="z77" w:id="70"/>
    <w:p>
      <w:pPr>
        <w:spacing w:after="0"/>
        <w:ind w:left="0"/>
        <w:jc w:val="both"/>
      </w:pPr>
      <w:r>
        <w:rPr>
          <w:rFonts w:ascii="Times New Roman"/>
          <w:b w:val="false"/>
          <w:i w:val="false"/>
          <w:color w:val="000000"/>
          <w:sz w:val="28"/>
        </w:rPr>
        <w:t>
      он сегіз жасқа дейінгі мүгедектігі бар балаларға 20 (жиырма) АЕК мөлшерінде;</w:t>
      </w:r>
    </w:p>
    <w:bookmarkEnd w:id="70"/>
    <w:bookmarkStart w:name="z78" w:id="71"/>
    <w:p>
      <w:pPr>
        <w:spacing w:after="0"/>
        <w:ind w:left="0"/>
        <w:jc w:val="both"/>
      </w:pPr>
      <w:r>
        <w:rPr>
          <w:rFonts w:ascii="Times New Roman"/>
          <w:b w:val="false"/>
          <w:i w:val="false"/>
          <w:color w:val="000000"/>
          <w:sz w:val="28"/>
        </w:rPr>
        <w:t>
      Қазақстан Республикасының колледждерінде ақылы негізде оқитын жеке оңалту және оңалту бағдарламасының кәсіптік бөлігінен үзінді көшірмесібар мүгедектергі бар адамдарға әлеуметтік көмек көрсету жөніндегі уәкілетті органның тізімі негізінде 30 (отыз) АЕК мөлшерінде;</w:t>
      </w:r>
    </w:p>
    <w:bookmarkEnd w:id="71"/>
    <w:bookmarkStart w:name="z79" w:id="72"/>
    <w:p>
      <w:pPr>
        <w:spacing w:after="0"/>
        <w:ind w:left="0"/>
        <w:jc w:val="both"/>
      </w:pPr>
      <w:r>
        <w:rPr>
          <w:rFonts w:ascii="Times New Roman"/>
          <w:b w:val="false"/>
          <w:i w:val="false"/>
          <w:color w:val="000000"/>
          <w:sz w:val="28"/>
        </w:rPr>
        <w:t>
      Қазақстан Республикасының жоғары оқу орындарында ақылы негізде оқитын жеке оңалту және оңалту бағдарламасының кәсіптік бөлігінен үзінді көшірмесі бар мүгедектігі бар адамдарға әлеуметтік көмек көрсету жөніндегі уәкілетті органның тізімі негізінде 60 (алпыс) АЕК мөлшерінде;</w:t>
      </w:r>
    </w:p>
    <w:bookmarkEnd w:id="72"/>
    <w:bookmarkStart w:name="z80" w:id="73"/>
    <w:p>
      <w:pPr>
        <w:spacing w:after="0"/>
        <w:ind w:left="0"/>
        <w:jc w:val="both"/>
      </w:pPr>
      <w:r>
        <w:rPr>
          <w:rFonts w:ascii="Times New Roman"/>
          <w:b w:val="false"/>
          <w:i w:val="false"/>
          <w:color w:val="000000"/>
          <w:sz w:val="28"/>
        </w:rPr>
        <w:t>
      1 қазан - Қарттар күніне:</w:t>
      </w:r>
    </w:p>
    <w:bookmarkEnd w:id="73"/>
    <w:bookmarkStart w:name="z81" w:id="74"/>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азаматтарға 2 (екі) АЕК мөлшерінде;</w:t>
      </w:r>
    </w:p>
    <w:bookmarkEnd w:id="74"/>
    <w:bookmarkStart w:name="z82" w:id="75"/>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азаматтарға 3 (үш) АЕК мөлшерінде;</w:t>
      </w:r>
    </w:p>
    <w:bookmarkEnd w:id="75"/>
    <w:bookmarkStart w:name="z83" w:id="76"/>
    <w:p>
      <w:pPr>
        <w:spacing w:after="0"/>
        <w:ind w:left="0"/>
        <w:jc w:val="both"/>
      </w:pPr>
      <w:r>
        <w:rPr>
          <w:rFonts w:ascii="Times New Roman"/>
          <w:b w:val="false"/>
          <w:i w:val="false"/>
          <w:color w:val="000000"/>
          <w:sz w:val="28"/>
        </w:rPr>
        <w:t>
      25 қазан – Республика күніне Мемлекеттік корпорацияның тізімі негізінде:</w:t>
      </w:r>
    </w:p>
    <w:bookmarkEnd w:id="76"/>
    <w:bookmarkStart w:name="z84" w:id="77"/>
    <w:p>
      <w:pPr>
        <w:spacing w:after="0"/>
        <w:ind w:left="0"/>
        <w:jc w:val="both"/>
      </w:pPr>
      <w:r>
        <w:rPr>
          <w:rFonts w:ascii="Times New Roman"/>
          <w:b w:val="false"/>
          <w:i w:val="false"/>
          <w:color w:val="000000"/>
          <w:sz w:val="28"/>
        </w:rPr>
        <w:t>
      он сегіз жасқа дейінгі мүгедектігі бар балаларға 5 (бес) АЕК мөлшерінде;</w:t>
      </w:r>
    </w:p>
    <w:bookmarkEnd w:id="77"/>
    <w:bookmarkStart w:name="z85" w:id="78"/>
    <w:p>
      <w:pPr>
        <w:spacing w:after="0"/>
        <w:ind w:left="0"/>
        <w:jc w:val="both"/>
      </w:pPr>
      <w:r>
        <w:rPr>
          <w:rFonts w:ascii="Times New Roman"/>
          <w:b w:val="false"/>
          <w:i w:val="false"/>
          <w:color w:val="000000"/>
          <w:sz w:val="28"/>
        </w:rPr>
        <w:t>
      бірінші топтағы мүгедектігі бар адамдарға 5 (бес) АЕК мөлшерінде;</w:t>
      </w:r>
    </w:p>
    <w:bookmarkEnd w:id="78"/>
    <w:bookmarkStart w:name="z86" w:id="79"/>
    <w:p>
      <w:pPr>
        <w:spacing w:after="0"/>
        <w:ind w:left="0"/>
        <w:jc w:val="both"/>
      </w:pPr>
      <w:r>
        <w:rPr>
          <w:rFonts w:ascii="Times New Roman"/>
          <w:b w:val="false"/>
          <w:i w:val="false"/>
          <w:color w:val="000000"/>
          <w:sz w:val="28"/>
        </w:rPr>
        <w:t>
      екінші топтағы мүгедектігі бар адамдарға 5 (бес) АЕК мөлшерінде;</w:t>
      </w:r>
    </w:p>
    <w:bookmarkEnd w:id="79"/>
    <w:bookmarkStart w:name="z87" w:id="80"/>
    <w:p>
      <w:pPr>
        <w:spacing w:after="0"/>
        <w:ind w:left="0"/>
        <w:jc w:val="both"/>
      </w:pPr>
      <w:r>
        <w:rPr>
          <w:rFonts w:ascii="Times New Roman"/>
          <w:b w:val="false"/>
          <w:i w:val="false"/>
          <w:color w:val="000000"/>
          <w:sz w:val="28"/>
        </w:rPr>
        <w:t>
      16 желтоқсан – Тәуелсіздік күніне:</w:t>
      </w:r>
    </w:p>
    <w:bookmarkEnd w:id="80"/>
    <w:bookmarkStart w:name="z88" w:id="81"/>
    <w:p>
      <w:pPr>
        <w:spacing w:after="0"/>
        <w:ind w:left="0"/>
        <w:jc w:val="both"/>
      </w:pPr>
      <w:r>
        <w:rPr>
          <w:rFonts w:ascii="Times New Roman"/>
          <w:b w:val="false"/>
          <w:i w:val="false"/>
          <w:color w:val="000000"/>
          <w:sz w:val="28"/>
        </w:rPr>
        <w:t>
      "Жаппай саяси қуғын-сүргіндер құрбандарын ақтау туралы" Қазақстан Республикасының Заңында белгіленген 1986 жылғы 17-18 желтоқсанда Қазақстандағы оқиғаларға қатысқан адамдарға 60 (алпыс) АЕК мөлшерінде;</w:t>
      </w:r>
    </w:p>
    <w:bookmarkEnd w:id="81"/>
    <w:bookmarkStart w:name="z89" w:id="82"/>
    <w:p>
      <w:pPr>
        <w:spacing w:after="0"/>
        <w:ind w:left="0"/>
        <w:jc w:val="both"/>
      </w:pPr>
      <w:r>
        <w:rPr>
          <w:rFonts w:ascii="Times New Roman"/>
          <w:b w:val="false"/>
          <w:i w:val="false"/>
          <w:color w:val="000000"/>
          <w:sz w:val="28"/>
        </w:rPr>
        <w:t>
      2) емделуге (сауықтыруға) әлеуметтік көмек</w:t>
      </w:r>
    </w:p>
    <w:bookmarkEnd w:id="82"/>
    <w:bookmarkStart w:name="z90" w:id="83"/>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1986 – 1987 жылдары Чернобыль атом электр станциясындағы апаттың, азаматтық немесе авариялардың салдарларын жоюға қатысқан, сондай-ақ ядролық сынақтарға тiкелей қатысқан адамдарға,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50 (елу) АЕК мөлшерінде (сауықтандыруға) мемлекеттік корпорацияның тізімі бойынша.</w:t>
      </w:r>
    </w:p>
    <w:bookmarkEnd w:id="83"/>
    <w:bookmarkStart w:name="z91" w:id="84"/>
    <w:p>
      <w:pPr>
        <w:spacing w:after="0"/>
        <w:ind w:left="0"/>
        <w:jc w:val="both"/>
      </w:pPr>
      <w:r>
        <w:rPr>
          <w:rFonts w:ascii="Times New Roman"/>
          <w:b w:val="false"/>
          <w:i w:val="false"/>
          <w:color w:val="000000"/>
          <w:sz w:val="28"/>
        </w:rPr>
        <w:t>
      3) Әлеуметтік гемодиализ аппаратын пайдаланатын I топтағы мүгедектігі бар адамдарға көмек</w:t>
      </w:r>
    </w:p>
    <w:bookmarkEnd w:id="84"/>
    <w:bookmarkStart w:name="z92" w:id="85"/>
    <w:p>
      <w:pPr>
        <w:spacing w:after="0"/>
        <w:ind w:left="0"/>
        <w:jc w:val="both"/>
      </w:pPr>
      <w:r>
        <w:rPr>
          <w:rFonts w:ascii="Times New Roman"/>
          <w:b w:val="false"/>
          <w:i w:val="false"/>
          <w:color w:val="000000"/>
          <w:sz w:val="28"/>
        </w:rPr>
        <w:t>
      Бірінші топ мүгедектігі бар адамдарға (гемодиализ емшарасын алушыларға) 15 (он бес) АЕК мөлшерінде -жеке басын куәландыратын құжат не цифрлық құжаттар сервисінен алынған электрондық құжат (жеке басты сәйкестендіру үшін), емдеу курсын алғанын растайтын медициналық ұйымның анықтамасы, екінші деңгейдегі банктердің,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бөлімшелерінің 20 таңбалы ағымдағы шоттың ашылғаны туралы хабарламаны қоса бере отырып өтініш негізінде.</w:t>
      </w:r>
    </w:p>
    <w:bookmarkEnd w:id="85"/>
    <w:bookmarkStart w:name="z93" w:id="86"/>
    <w:p>
      <w:pPr>
        <w:spacing w:after="0"/>
        <w:ind w:left="0"/>
        <w:jc w:val="both"/>
      </w:pPr>
      <w:r>
        <w:rPr>
          <w:rFonts w:ascii="Times New Roman"/>
          <w:b w:val="false"/>
          <w:i w:val="false"/>
          <w:color w:val="000000"/>
          <w:sz w:val="28"/>
        </w:rPr>
        <w:t>
      4) Мүгедектігі бар адамдарды алып жүруге арналған әлеуметтік көмек:</w:t>
      </w:r>
    </w:p>
    <w:bookmarkEnd w:id="86"/>
    <w:bookmarkStart w:name="z94" w:id="87"/>
    <w:p>
      <w:pPr>
        <w:spacing w:after="0"/>
        <w:ind w:left="0"/>
        <w:jc w:val="both"/>
      </w:pPr>
      <w:r>
        <w:rPr>
          <w:rFonts w:ascii="Times New Roman"/>
          <w:b w:val="false"/>
          <w:i w:val="false"/>
          <w:color w:val="000000"/>
          <w:sz w:val="28"/>
        </w:rPr>
        <w:t>
      Мүгедектігі бар он сегіз жасқа дейінгі балаларға, сондай-ақ бірінші топтағы мүгедектігі бар адамдарға санаторий-курорттық емделуге біржолғы төлем оларды тиісінше заңды өкілімен немесе ілесіп жүретін адаммен бірге алып жүру жағдайында, осы фактіні растайтын құжат қоса тіркелген өтініш негізінде тағайындалады және төленеді: мүгедектігі бар балалар үшін – 20 (жиырма) АЕК, бірінші топтағы мүгедектігі бар адамдар үшін – 55 (елу бес) АЕК.</w:t>
      </w:r>
    </w:p>
    <w:bookmarkEnd w:id="87"/>
    <w:bookmarkStart w:name="z95" w:id="88"/>
    <w:p>
      <w:pPr>
        <w:spacing w:after="0"/>
        <w:ind w:left="0"/>
        <w:jc w:val="both"/>
      </w:pPr>
      <w:r>
        <w:rPr>
          <w:rFonts w:ascii="Times New Roman"/>
          <w:b w:val="false"/>
          <w:i w:val="false"/>
          <w:color w:val="000000"/>
          <w:sz w:val="28"/>
        </w:rPr>
        <w:t>
      5) Коммуналдық қызметтерді төлеуге әлеуметтік көмек:</w:t>
      </w:r>
    </w:p>
    <w:bookmarkEnd w:id="88"/>
    <w:bookmarkStart w:name="z96" w:id="89"/>
    <w:p>
      <w:pPr>
        <w:spacing w:after="0"/>
        <w:ind w:left="0"/>
        <w:jc w:val="both"/>
      </w:pPr>
      <w:r>
        <w:rPr>
          <w:rFonts w:ascii="Times New Roman"/>
          <w:b w:val="false"/>
          <w:i w:val="false"/>
          <w:color w:val="000000"/>
          <w:sz w:val="28"/>
        </w:rPr>
        <w:t>
      басқа мемлекеттердің аумағындағы ұрыс қимылдарының ардагерлеріне; 1986–1987 жылдары Чернобыль атом электр станциясындағы апаттың салдарын жоюға қатысқан адамдарға; азаматтық немесе әскери мақсаттағы объектілердегі өзге де радиациялық апаттар мен авариялардың салдарын жоюға қатысқан, сондай-ақ ядролық сынақтарға тікелей қатысқан адамдарға; бұрынғы КСРО-ны қорғау кезінде, әскери қызметтің өзге кезеңдерінде әскери қызмет міндеттерін орындау барысында жарақат, контузия, мертігу алған немесе майданда болумен байланысты ауру салдарынан, сондай-ақ Ауғанстанда немесе ұрыс қимылдары жүргізілген басқа мемлекеттерде әскери қызмет өткеру кезінде мүгедектігі белгіленген әскери қызметшілерге; Чернобыль атом электр станциясындағы апаттың және азаматтық немесе әскери мақсаттағы объектілердегі өзге де радиациялық апаттар мен авариялардың, ядролық сынақтардың салдарынан мүгедектігі белгіленген адамдарға және ата-анасының бірінің радиациялық сәулеленуімен генетикалық байланысты мүгедектігі бар олардың балаларына; 1988–1989 жылдары Чернобыль атом электр станциясындағы апат салдарын жоюға қатысушылар қатарындағы адамдарға; иеліктен шығару және көшіру аймақтарынан Қазақстан Республикасына эвакуацияланған (өз бетінше көшіп келген) адамдарға, оның ішінде эвакуация күні ана құрсағында болған балаларды қоса алғанда; бейбіт уақытта әскери қызметін өткеру кезінде қаза тапқан (қайтыс болған) әскери қызметшілердің отбасыларына; Ұлы Отан соғысы кезеңінде алынған жарақат, контузия, мертігу немесе ауру салдарынан мүгедектігі болған немесе соларға теңестірілген адамның қайтыс болған жұбайына (зайыбына); сондай-ақ қайтыс болған Ұлы Отан соғысына қатысушының, партизанның, астыртын ұйым мүшесінің, "Ленинградты қорғағаны үшін" медалімен немесе "Қоршаудағы Ленинград тұрғыны" белгісімен наградталған азаматтың жұбайына (зайыбына), егер олар жалпы аурудан, еңбек жарақатынан және өзге де себептерден (құқыққа қарсы әрекеттерді қоспағанда) мүгедек деп танылған болса және қайтадан некеге тұрмаған болса, — Мемлекеттік корпорацияның тізімі негізінде тоқсан сайын коммуналдық қызметтерді төлеуге 10 (он) АЕК.</w:t>
      </w:r>
    </w:p>
    <w:bookmarkEnd w:id="89"/>
    <w:bookmarkStart w:name="z97" w:id="90"/>
    <w:p>
      <w:pPr>
        <w:spacing w:after="0"/>
        <w:ind w:left="0"/>
        <w:jc w:val="both"/>
      </w:pPr>
      <w:r>
        <w:rPr>
          <w:rFonts w:ascii="Times New Roman"/>
          <w:b w:val="false"/>
          <w:i w:val="false"/>
          <w:color w:val="000000"/>
          <w:sz w:val="28"/>
        </w:rPr>
        <w:t>
      6) Табиғи сипаттағы төтенше жағдайлар салдарынан зардап шеккендерге келтірілген зиянды (нұқсанды) өтеуге байланысты әлеуметтік көмек:</w:t>
      </w:r>
    </w:p>
    <w:bookmarkEnd w:id="90"/>
    <w:bookmarkStart w:name="z98" w:id="91"/>
    <w:p>
      <w:pPr>
        <w:spacing w:after="0"/>
        <w:ind w:left="0"/>
        <w:jc w:val="both"/>
      </w:pPr>
      <w:r>
        <w:rPr>
          <w:rFonts w:ascii="Times New Roman"/>
          <w:b w:val="false"/>
          <w:i w:val="false"/>
          <w:color w:val="000000"/>
          <w:sz w:val="28"/>
        </w:rPr>
        <w:t>
      табиғи сипаттағы төтенше жағдайлар салдарынан зардап шеккен азаматтарға (отбасыларға), олардың өзіне не мүлкіне келтірілген зиянды (нұқсанды) өтеу үшін, ең төменгі қажеттіліктерін қамтамасыз етуге арналған тұрғын үйі, пәтері немесе уақытша (маусымдық) тұруға арналған құрылысы бойынша (меншігінде бірден артық тұрғын үйі бар азаматтарды (отбасыларды) қоспағанда) – бір рет 100 (жүз) АЕК мөлшерінде, өтініш негізінде, жеке басын куәландыратын құжатты не цифрлық құжаттар сервисінен алынған электрондық құжатты (жеке басын сәйкестендіру үшін), табиғи сипаттағы төтенше жағдайлар салдарынан келтірілген зиянды (нұқсанды) растайтын құжатты (алты ай ішінде жарамды), жылжымайтын мүліктің бар-жоғы туралы анықтаманы, екінші деңгейдегі банктерде немесе тиісті лицензиясы бар ұйымдарда не "Қазпочта" АҚ бөлімшелерінде ашылған 20 таңбалы ағымдағы шот туралы хабарламаны, сондай-ақ келтірілген зиянның фотосуреттерін қоса бере отырып көрсетіледі.</w:t>
      </w:r>
    </w:p>
    <w:bookmarkEnd w:id="91"/>
    <w:bookmarkStart w:name="z99" w:id="92"/>
    <w:p>
      <w:pPr>
        <w:spacing w:after="0"/>
        <w:ind w:left="0"/>
        <w:jc w:val="both"/>
      </w:pPr>
      <w:r>
        <w:rPr>
          <w:rFonts w:ascii="Times New Roman"/>
          <w:b w:val="false"/>
          <w:i w:val="false"/>
          <w:color w:val="000000"/>
          <w:sz w:val="28"/>
        </w:rPr>
        <w:t>
      7) Өрт салдарынан азаматқа (отбасына) не оның мүлкіне келтірілген зиянға байланысты әлеуметтік көмек:</w:t>
      </w:r>
    </w:p>
    <w:bookmarkEnd w:id="92"/>
    <w:bookmarkStart w:name="z100" w:id="93"/>
    <w:p>
      <w:pPr>
        <w:spacing w:after="0"/>
        <w:ind w:left="0"/>
        <w:jc w:val="both"/>
      </w:pPr>
      <w:r>
        <w:rPr>
          <w:rFonts w:ascii="Times New Roman"/>
          <w:b w:val="false"/>
          <w:i w:val="false"/>
          <w:color w:val="000000"/>
          <w:sz w:val="28"/>
        </w:rPr>
        <w:t>
      өрт салдарынан өзіне немесе мүлкіне (тұрғын үй, пәтер немесе уақытша (маусымдық) тұруға арналған құрылыс) ең төменгі қажеттіліктерін қанағаттандыру үшін зиян келтірілген азаматтарға (отбасыларға) (меншігінде бірден артық тұрғын үйі бар азаматтарды (отбасыларды) қоспағанда) – бір рет 100 (жүз) АЕК мөлшерінде, өтініш негізінде, жеке басын куәландыратын құжатты не цифрлық құжаттар сервисінен алынған электрондық құжатты (жеке басын сәйкестендіру үшін), өрт салдарынан келтірілген зиянды растайтын құжатты (алты ай ішінде жарамды), жылжымайтын мүліктің бар-жоғы туралы анықтаманы, екінші деңгейдегі банктерде немесе тиісті лицензиясы бар ұйымдарда не "Қазпочта" АҚ бөлімшелерінде ашылған 20 таңбалы ағымдағы шот туралы хабарламаны, сондай-ақ зиянның фотосуреттерін қоса бере отырып көрсетіледі;</w:t>
      </w:r>
    </w:p>
    <w:bookmarkEnd w:id="93"/>
    <w:bookmarkStart w:name="z101" w:id="94"/>
    <w:p>
      <w:pPr>
        <w:spacing w:after="0"/>
        <w:ind w:left="0"/>
        <w:jc w:val="both"/>
      </w:pPr>
      <w:r>
        <w:rPr>
          <w:rFonts w:ascii="Times New Roman"/>
          <w:b w:val="false"/>
          <w:i w:val="false"/>
          <w:color w:val="000000"/>
          <w:sz w:val="28"/>
        </w:rPr>
        <w:t>
      8) Әлеуметтік мәні бар аурулардың болуына байланысты әлеуметтік көмек:</w:t>
      </w:r>
    </w:p>
    <w:bookmarkEnd w:id="94"/>
    <w:bookmarkStart w:name="z102" w:id="95"/>
    <w:p>
      <w:pPr>
        <w:spacing w:after="0"/>
        <w:ind w:left="0"/>
        <w:jc w:val="both"/>
      </w:pPr>
      <w:r>
        <w:rPr>
          <w:rFonts w:ascii="Times New Roman"/>
          <w:b w:val="false"/>
          <w:i w:val="false"/>
          <w:color w:val="000000"/>
          <w:sz w:val="28"/>
        </w:rPr>
        <w:t>
      Қатерлі ісіктері бар адамдарға – бір рет 10 (он) АЕК;</w:t>
      </w:r>
    </w:p>
    <w:bookmarkEnd w:id="95"/>
    <w:bookmarkStart w:name="z103" w:id="96"/>
    <w:p>
      <w:pPr>
        <w:spacing w:after="0"/>
        <w:ind w:left="0"/>
        <w:jc w:val="both"/>
      </w:pPr>
      <w:r>
        <w:rPr>
          <w:rFonts w:ascii="Times New Roman"/>
          <w:b w:val="false"/>
          <w:i w:val="false"/>
          <w:color w:val="000000"/>
          <w:sz w:val="28"/>
        </w:rPr>
        <w:t>
      адам иммун тапшылығы вирусы ауруымен ауыратын адамдарға – бір рет 10 (он) АЕК;</w:t>
      </w:r>
    </w:p>
    <w:bookmarkEnd w:id="96"/>
    <w:bookmarkStart w:name="z104" w:id="97"/>
    <w:p>
      <w:pPr>
        <w:spacing w:after="0"/>
        <w:ind w:left="0"/>
        <w:jc w:val="both"/>
      </w:pPr>
      <w:r>
        <w:rPr>
          <w:rFonts w:ascii="Times New Roman"/>
          <w:b w:val="false"/>
          <w:i w:val="false"/>
          <w:color w:val="000000"/>
          <w:sz w:val="28"/>
        </w:rPr>
        <w:t>
      Созылмалы вирустық гепатиттер және бауыр циррозымен ауыратын адамдарға – бір рет 5 (бес) АЕК;</w:t>
      </w:r>
    </w:p>
    <w:bookmarkEnd w:id="97"/>
    <w:bookmarkStart w:name="z105" w:id="98"/>
    <w:p>
      <w:pPr>
        <w:spacing w:after="0"/>
        <w:ind w:left="0"/>
        <w:jc w:val="both"/>
      </w:pPr>
      <w:r>
        <w:rPr>
          <w:rFonts w:ascii="Times New Roman"/>
          <w:b w:val="false"/>
          <w:i w:val="false"/>
          <w:color w:val="000000"/>
          <w:sz w:val="28"/>
        </w:rPr>
        <w:t>
      Психикалық және мінез-құлық бұзылыстары бар адамдарға – бір рет 5 (бес) АЕК;</w:t>
      </w:r>
    </w:p>
    <w:bookmarkEnd w:id="98"/>
    <w:bookmarkStart w:name="z106" w:id="99"/>
    <w:p>
      <w:pPr>
        <w:spacing w:after="0"/>
        <w:ind w:left="0"/>
        <w:jc w:val="both"/>
      </w:pPr>
      <w:r>
        <w:rPr>
          <w:rFonts w:ascii="Times New Roman"/>
          <w:b w:val="false"/>
          <w:i w:val="false"/>
          <w:color w:val="000000"/>
          <w:sz w:val="28"/>
        </w:rPr>
        <w:t>
      Жедел миокард инфаркті (алғашқы 6 ай) бар адамдарға – бір рет 5 (бес) АЕК;</w:t>
      </w:r>
    </w:p>
    <w:bookmarkEnd w:id="99"/>
    <w:bookmarkStart w:name="z107" w:id="100"/>
    <w:p>
      <w:pPr>
        <w:spacing w:after="0"/>
        <w:ind w:left="0"/>
        <w:jc w:val="both"/>
      </w:pPr>
      <w:r>
        <w:rPr>
          <w:rFonts w:ascii="Times New Roman"/>
          <w:b w:val="false"/>
          <w:i w:val="false"/>
          <w:color w:val="000000"/>
          <w:sz w:val="28"/>
        </w:rPr>
        <w:t>
      Жүйке жүйесінің дегенеративті аурулары бар адамдарға – бір рет 5 (бес) АЕК;</w:t>
      </w:r>
    </w:p>
    <w:bookmarkEnd w:id="100"/>
    <w:bookmarkStart w:name="z108" w:id="101"/>
    <w:p>
      <w:pPr>
        <w:spacing w:after="0"/>
        <w:ind w:left="0"/>
        <w:jc w:val="both"/>
      </w:pPr>
      <w:r>
        <w:rPr>
          <w:rFonts w:ascii="Times New Roman"/>
          <w:b w:val="false"/>
          <w:i w:val="false"/>
          <w:color w:val="000000"/>
          <w:sz w:val="28"/>
        </w:rPr>
        <w:t>
      орталық жүйке жүйесінің демиелинизациялық аурулары бар адамдарға – бір рет 5 (бес) АЕК;</w:t>
      </w:r>
    </w:p>
    <w:bookmarkEnd w:id="101"/>
    <w:bookmarkStart w:name="z109" w:id="102"/>
    <w:p>
      <w:pPr>
        <w:spacing w:after="0"/>
        <w:ind w:left="0"/>
        <w:jc w:val="both"/>
      </w:pPr>
      <w:r>
        <w:rPr>
          <w:rFonts w:ascii="Times New Roman"/>
          <w:b w:val="false"/>
          <w:i w:val="false"/>
          <w:color w:val="000000"/>
          <w:sz w:val="28"/>
        </w:rPr>
        <w:t>
      Орфандық аурулары бар адамдарға – бір рет 5 (бес) АЕК;</w:t>
      </w:r>
    </w:p>
    <w:bookmarkEnd w:id="102"/>
    <w:bookmarkStart w:name="z110" w:id="103"/>
    <w:p>
      <w:pPr>
        <w:spacing w:after="0"/>
        <w:ind w:left="0"/>
        <w:jc w:val="both"/>
      </w:pPr>
      <w:r>
        <w:rPr>
          <w:rFonts w:ascii="Times New Roman"/>
          <w:b w:val="false"/>
          <w:i w:val="false"/>
          <w:color w:val="000000"/>
          <w:sz w:val="28"/>
        </w:rPr>
        <w:t>
      цереброваскулярлық аурулары (инсульттер) бар адамдарға (1 жыл ішінде) – бір рет 5 (бес) АЕК;</w:t>
      </w:r>
    </w:p>
    <w:bookmarkEnd w:id="103"/>
    <w:bookmarkStart w:name="z111" w:id="104"/>
    <w:p>
      <w:pPr>
        <w:spacing w:after="0"/>
        <w:ind w:left="0"/>
        <w:jc w:val="both"/>
      </w:pPr>
      <w:r>
        <w:rPr>
          <w:rFonts w:ascii="Times New Roman"/>
          <w:b w:val="false"/>
          <w:i w:val="false"/>
          <w:color w:val="000000"/>
          <w:sz w:val="28"/>
        </w:rPr>
        <w:t>
      Эпилепсиямен ауыратын адамдарға – бір рет 5 (бес) АЕК;</w:t>
      </w:r>
    </w:p>
    <w:bookmarkEnd w:id="104"/>
    <w:bookmarkStart w:name="z112" w:id="105"/>
    <w:p>
      <w:pPr>
        <w:spacing w:after="0"/>
        <w:ind w:left="0"/>
        <w:jc w:val="both"/>
      </w:pPr>
      <w:r>
        <w:rPr>
          <w:rFonts w:ascii="Times New Roman"/>
          <w:b w:val="false"/>
          <w:i w:val="false"/>
          <w:color w:val="000000"/>
          <w:sz w:val="28"/>
        </w:rPr>
        <w:t>
      Туберкулезбен ауырып, амбулаториялық ем қабылдап жүрген адамдарға – ай сайын 10 (он) АЕК;</w:t>
      </w:r>
    </w:p>
    <w:bookmarkEnd w:id="105"/>
    <w:bookmarkStart w:name="z113" w:id="106"/>
    <w:p>
      <w:pPr>
        <w:spacing w:after="0"/>
        <w:ind w:left="0"/>
        <w:jc w:val="both"/>
      </w:pPr>
      <w:r>
        <w:rPr>
          <w:rFonts w:ascii="Times New Roman"/>
          <w:b w:val="false"/>
          <w:i w:val="false"/>
          <w:color w:val="000000"/>
          <w:sz w:val="28"/>
        </w:rPr>
        <w:t>
      Адам иммун тапшылығы вирусымен ауыратын балаларға – тиісті қаржы жылына арналған республикалық бюджет туралы Қазақстан Республикасының заңымен белгіленген ең төмен күнкөріс деңгейінің екі еселенген мөлшерінде ай сайын;</w:t>
      </w:r>
    </w:p>
    <w:bookmarkEnd w:id="106"/>
    <w:bookmarkStart w:name="z114" w:id="107"/>
    <w:p>
      <w:pPr>
        <w:spacing w:after="0"/>
        <w:ind w:left="0"/>
        <w:jc w:val="both"/>
      </w:pPr>
      <w:r>
        <w:rPr>
          <w:rFonts w:ascii="Times New Roman"/>
          <w:b w:val="false"/>
          <w:i w:val="false"/>
          <w:color w:val="000000"/>
          <w:sz w:val="28"/>
        </w:rPr>
        <w:t>
      Жеке басын куәландыратын құжаттың көшірмесін не цифрлық құжаттар сервисінен алынған электрондық құжатты (жеке басын сәйкестендіру үшін), сондай-ақ әлеуметтік мәні бар аурулардың болуы фактіні растайтын құжатты қоса бере отырып, өтініш негізінде.</w:t>
      </w:r>
    </w:p>
    <w:bookmarkEnd w:id="107"/>
    <w:bookmarkStart w:name="z115" w:id="108"/>
    <w:p>
      <w:pPr>
        <w:spacing w:after="0"/>
        <w:ind w:left="0"/>
        <w:jc w:val="both"/>
      </w:pPr>
      <w:r>
        <w:rPr>
          <w:rFonts w:ascii="Times New Roman"/>
          <w:b w:val="false"/>
          <w:i w:val="false"/>
          <w:color w:val="000000"/>
          <w:sz w:val="28"/>
        </w:rPr>
        <w:t>
      9) Ақшалай нысандағы әлеуметтік көмек:</w:t>
      </w:r>
    </w:p>
    <w:bookmarkEnd w:id="108"/>
    <w:bookmarkStart w:name="z116" w:id="109"/>
    <w:p>
      <w:pPr>
        <w:spacing w:after="0"/>
        <w:ind w:left="0"/>
        <w:jc w:val="both"/>
      </w:pPr>
      <w:r>
        <w:rPr>
          <w:rFonts w:ascii="Times New Roman"/>
          <w:b w:val="false"/>
          <w:i w:val="false"/>
          <w:color w:val="000000"/>
          <w:sz w:val="28"/>
        </w:rPr>
        <w:t>
      жоғары оқу орындарының студенттеріне, оқу мерзімі аяқталғанға дейін оқу үшін бұрын әлеуметтік көмек алғандарға – үшжақты шартқа сәйкес өтініш негізінде;</w:t>
      </w:r>
    </w:p>
    <w:bookmarkEnd w:id="109"/>
    <w:bookmarkStart w:name="z117" w:id="110"/>
    <w:p>
      <w:pPr>
        <w:spacing w:after="0"/>
        <w:ind w:left="0"/>
        <w:jc w:val="both"/>
      </w:pPr>
      <w:r>
        <w:rPr>
          <w:rFonts w:ascii="Times New Roman"/>
          <w:b w:val="false"/>
          <w:i w:val="false"/>
          <w:color w:val="000000"/>
          <w:sz w:val="28"/>
        </w:rPr>
        <w:t>
      жоғары оқу орындарының студенттеріне, оқу мерзімі аяқталғанға дейін оқуға әлеуметтік көмек бұрын тағайындалған, оқу кезеңінде тұруға, тамақтануға және тұрғылықты жеріне барып-келуге ай сайын 8 (сегіз) АЕК мөлшерінде;</w:t>
      </w:r>
    </w:p>
    <w:bookmarkEnd w:id="110"/>
    <w:bookmarkStart w:name="z118" w:id="111"/>
    <w:p>
      <w:pPr>
        <w:spacing w:after="0"/>
        <w:ind w:left="0"/>
        <w:jc w:val="both"/>
      </w:pPr>
      <w:r>
        <w:rPr>
          <w:rFonts w:ascii="Times New Roman"/>
          <w:b w:val="false"/>
          <w:i w:val="false"/>
          <w:color w:val="000000"/>
          <w:sz w:val="28"/>
        </w:rPr>
        <w:t>
      өзін-өзі күте алмайтын, тұрақты күтімді қажет ететін, еңбекке қабілетті кәмелетке толған балалары жоқ немесе объективті себептермен күтім жасай алмайтын жақын туыстары бар қарт жастағы мүгедектігі бар адамдарға – ай сайын 3 (үш) АЕК, ауылдық округ әкімдіктерінің тізімі негізінде;</w:t>
      </w:r>
    </w:p>
    <w:bookmarkEnd w:id="111"/>
    <w:bookmarkStart w:name="z119" w:id="112"/>
    <w:p>
      <w:pPr>
        <w:spacing w:after="0"/>
        <w:ind w:left="0"/>
        <w:jc w:val="both"/>
      </w:pPr>
      <w:r>
        <w:rPr>
          <w:rFonts w:ascii="Times New Roman"/>
          <w:b w:val="false"/>
          <w:i w:val="false"/>
          <w:color w:val="000000"/>
          <w:sz w:val="28"/>
        </w:rPr>
        <w:t>
      Он сегіз жасқа дейінгі мүгедектігі бар балаларға – бір рет 3 (үш) АЕК мемлекеттік корпорацияның тізімі негізінде көрсетіледі;</w:t>
      </w:r>
    </w:p>
    <w:bookmarkEnd w:id="112"/>
    <w:bookmarkStart w:name="z120" w:id="113"/>
    <w:p>
      <w:pPr>
        <w:spacing w:after="0"/>
        <w:ind w:left="0"/>
        <w:jc w:val="both"/>
      </w:pPr>
      <w:r>
        <w:rPr>
          <w:rFonts w:ascii="Times New Roman"/>
          <w:b w:val="false"/>
          <w:i w:val="false"/>
          <w:color w:val="000000"/>
          <w:sz w:val="28"/>
        </w:rPr>
        <w:t>
      Бас бостандығынан айыру орындарынан босатылған адамдарға біржолғы 10 (он) АЕК мөлшерінде – өтініш негізінде, жеке басын куәландыратын құжатты не цифрлық құжаттар сервисінен алынған электрондық құжатты (жеке басын сәйкестендіру үшін), сондай-ақ бас бостандығынан айыру орындарынан босатылғанын растайтын құжатты қоса бере отырып;</w:t>
      </w:r>
    </w:p>
    <w:bookmarkEnd w:id="113"/>
    <w:bookmarkStart w:name="z121" w:id="114"/>
    <w:p>
      <w:pPr>
        <w:spacing w:after="0"/>
        <w:ind w:left="0"/>
        <w:jc w:val="both"/>
      </w:pPr>
      <w:r>
        <w:rPr>
          <w:rFonts w:ascii="Times New Roman"/>
          <w:b w:val="false"/>
          <w:i w:val="false"/>
          <w:color w:val="000000"/>
          <w:sz w:val="28"/>
        </w:rPr>
        <w:t>
      Пробация қызметінің есебінде тұрған адамдарға біржолғы 10 (он) АЕК мөлшерінде – өтініш негізінде, жеке басын куәландыратын құжатты не цифрлық құжаттар сервисінен алынған электрондық құжатты (жеке басын сәйкестендіру үшін), сондай-ақ пробация қызметінің есебінде тұрғанын растайтын құжатты қоса бере отырып;</w:t>
      </w:r>
    </w:p>
    <w:bookmarkEnd w:id="114"/>
    <w:bookmarkStart w:name="z122" w:id="115"/>
    <w:p>
      <w:pPr>
        <w:spacing w:after="0"/>
        <w:ind w:left="0"/>
        <w:jc w:val="both"/>
      </w:pPr>
      <w:r>
        <w:rPr>
          <w:rFonts w:ascii="Times New Roman"/>
          <w:b w:val="false"/>
          <w:i w:val="false"/>
          <w:color w:val="000000"/>
          <w:sz w:val="28"/>
        </w:rPr>
        <w:t>
      10) Қатты отын сатып алуға әлеуметтік көмек:</w:t>
      </w:r>
    </w:p>
    <w:bookmarkEnd w:id="115"/>
    <w:bookmarkStart w:name="z123" w:id="116"/>
    <w:p>
      <w:pPr>
        <w:spacing w:after="0"/>
        <w:ind w:left="0"/>
        <w:jc w:val="both"/>
      </w:pPr>
      <w:r>
        <w:rPr>
          <w:rFonts w:ascii="Times New Roman"/>
          <w:b w:val="false"/>
          <w:i w:val="false"/>
          <w:color w:val="000000"/>
          <w:sz w:val="28"/>
        </w:rPr>
        <w:t>
      барлық топтағы мүгедектігі бар адамдарға, он сегіз жасқа дейінгі мүгедектігі бар балаларды тәрбиелеп отырған отбасыларға, жеке тұрғын үй қорында пешпен жылытылатын тұрғын үйлерде тұрақты тұратын және тұрғылықты жері бойынша тіркелгендерге, Мемлекеттік корпорацияның тізімі негізінде қатты отын сатып алуға біржолғы 20 (жиырма) АЕК мөлшерінде;</w:t>
      </w:r>
    </w:p>
    <w:bookmarkEnd w:id="116"/>
    <w:bookmarkStart w:name="z124" w:id="117"/>
    <w:p>
      <w:pPr>
        <w:spacing w:after="0"/>
        <w:ind w:left="0"/>
        <w:jc w:val="both"/>
      </w:pPr>
      <w:r>
        <w:rPr>
          <w:rFonts w:ascii="Times New Roman"/>
          <w:b w:val="false"/>
          <w:i w:val="false"/>
          <w:color w:val="000000"/>
          <w:sz w:val="28"/>
        </w:rPr>
        <w:t>
      атаулы әлеуметтік көмек алушыларға, жеке тұрғын үй қорында пешпен жылытылатын тұрғын үйлерде тұрақты тұратын және тұрғылықты жері бойынша тіркелгендерге, "Павлодар облысының жұмыспен қамтуды үйлестіру және әлеуметтік бағдарламалар басқармасының "Павлодар облысының еңбек мобильділігі орталығы"" коммуналдық мемлекеттік мекемесінің "Баянауыл ауданының мансап орталығы" филиалының тізімі негізінде қатты отын сатып алуға біржолғы 20 (жиырма) АЕК мөлшерінде;</w:t>
      </w:r>
    </w:p>
    <w:bookmarkEnd w:id="117"/>
    <w:bookmarkStart w:name="z125" w:id="118"/>
    <w:p>
      <w:pPr>
        <w:spacing w:after="0"/>
        <w:ind w:left="0"/>
        <w:jc w:val="both"/>
      </w:pPr>
      <w:r>
        <w:rPr>
          <w:rFonts w:ascii="Times New Roman"/>
          <w:b w:val="false"/>
          <w:i w:val="false"/>
          <w:color w:val="000000"/>
          <w:sz w:val="28"/>
        </w:rPr>
        <w:t>
      8. Табиғи сипаттағы төтенше жағдайлар салдарынан зардап шеккендерге немесе өрт салдарынан азаматқа (отбасына) не оның мүлкіне келтірілген зиян негіздері бойынша көрсетілетін әлеуметтік көмектің мөлшерін арнайы комиссия айқындайды және оны әлеуметтік көмек көрсету қажеттілігі туралы қорытындыда көрсетеді.</w:t>
      </w:r>
    </w:p>
    <w:bookmarkEnd w:id="118"/>
    <w:bookmarkStart w:name="z126" w:id="119"/>
    <w:p>
      <w:pPr>
        <w:spacing w:after="0"/>
        <w:ind w:left="0"/>
        <w:jc w:val="left"/>
      </w:pPr>
      <w:r>
        <w:rPr>
          <w:rFonts w:ascii="Times New Roman"/>
          <w:b/>
          <w:i w:val="false"/>
          <w:color w:val="000000"/>
        </w:rPr>
        <w:t xml:space="preserve"> 3-тарау. Әлеуметтік көмек көрсету тәртібі</w:t>
      </w:r>
    </w:p>
    <w:bookmarkEnd w:id="119"/>
    <w:bookmarkStart w:name="z127" w:id="120"/>
    <w:p>
      <w:pPr>
        <w:spacing w:after="0"/>
        <w:ind w:left="0"/>
        <w:jc w:val="both"/>
      </w:pPr>
      <w:r>
        <w:rPr>
          <w:rFonts w:ascii="Times New Roman"/>
          <w:b w:val="false"/>
          <w:i w:val="false"/>
          <w:color w:val="000000"/>
          <w:sz w:val="28"/>
        </w:rPr>
        <w:t>
      9. Әлеуметтік көмек көрсету тәртібі Үлгілік қағидалардың 12–20-тармақтарына сәйкес айқындалады.</w:t>
      </w:r>
    </w:p>
    <w:bookmarkEnd w:id="120"/>
    <w:bookmarkStart w:name="z128" w:id="121"/>
    <w:p>
      <w:pPr>
        <w:spacing w:after="0"/>
        <w:ind w:left="0"/>
        <w:jc w:val="both"/>
      </w:pPr>
      <w:r>
        <w:rPr>
          <w:rFonts w:ascii="Times New Roman"/>
          <w:b w:val="false"/>
          <w:i w:val="false"/>
          <w:color w:val="000000"/>
          <w:sz w:val="28"/>
        </w:rPr>
        <w:t>
      10. Әлеуметтік көмек алушылардың тізімдері адамның өтініші, ұйымдарға жіберілген сұрау салулар немесе уәкілетті мемлекеттік органның ақпараттық жүйелерінен алынған мәліметтер негізінде қалыптастырылады. Мерекелік күндер мен атаулы даталарға әлеуметтік көмек күнтізбелік жыл ішінде бір рет тағайындалады. Бірнеше негіз болған жағдайда мерекелік күндер мен атаулы даталарға әлеуметтік көмек бір ғана негіз бойынша тағайындалады.</w:t>
      </w:r>
    </w:p>
    <w:bookmarkEnd w:id="121"/>
    <w:bookmarkStart w:name="z129" w:id="122"/>
    <w:p>
      <w:pPr>
        <w:spacing w:after="0"/>
        <w:ind w:left="0"/>
        <w:jc w:val="both"/>
      </w:pPr>
      <w:r>
        <w:rPr>
          <w:rFonts w:ascii="Times New Roman"/>
          <w:b w:val="false"/>
          <w:i w:val="false"/>
          <w:color w:val="000000"/>
          <w:sz w:val="28"/>
        </w:rPr>
        <w:t xml:space="preserve">
      11. Әлеуметтік мәні бар ауруы бар адамдарға әлеуметтік көмек алушылардың тізімдері денсаулық сақтау ұйымдары тарапынан электрондық түрде, Қазақстан Республикасы Денсаулық сақтау министрінің бұйрығымен бекітілген әлеуметтік мәні бар аурулар тізбесінде белгіленген аурулардың халықаралық жіктемесі кодтарына сәйкес, жеке сәйкестендіру нөмірін, тегін, атын, әкесінің атын және банктік шотын көрсете отырып ұсынылады. Әлеуметтік мәні бар ауруы бар адамдарға әлеуметтік көмек алушылардың тізімдері денсаулық сақтау ұйымдары тарапынан Қазақстан Республикасы Үкіметінің 2022 жылғы 24 маусымдағы № 429 </w:t>
      </w:r>
      <w:r>
        <w:rPr>
          <w:rFonts w:ascii="Times New Roman"/>
          <w:b w:val="false"/>
          <w:i w:val="false"/>
          <w:color w:val="000000"/>
          <w:sz w:val="28"/>
        </w:rPr>
        <w:t>қаулысымен</w:t>
      </w:r>
      <w:r>
        <w:rPr>
          <w:rFonts w:ascii="Times New Roman"/>
          <w:b w:val="false"/>
          <w:i w:val="false"/>
          <w:color w:val="000000"/>
          <w:sz w:val="28"/>
        </w:rPr>
        <w:t xml:space="preserve"> бекітілген Шектеулі таралатын қызметтік ақпаратқа мәліметтерді жатқызу және олармен жұмыс істеу қағидаларына сәйкес электрондық түрде ұсынылады. Әлеуметтік мәні бар ауруы бар, бірнеше санатқа жататын адамға әлеуметтік көмек әрбір негіз бойынша төленеді.</w:t>
      </w:r>
    </w:p>
    <w:bookmarkEnd w:id="122"/>
    <w:bookmarkStart w:name="z130" w:id="123"/>
    <w:p>
      <w:pPr>
        <w:spacing w:after="0"/>
        <w:ind w:left="0"/>
        <w:jc w:val="both"/>
      </w:pPr>
      <w:r>
        <w:rPr>
          <w:rFonts w:ascii="Times New Roman"/>
          <w:b w:val="false"/>
          <w:i w:val="false"/>
          <w:color w:val="000000"/>
          <w:sz w:val="28"/>
        </w:rPr>
        <w:t>
      12. Бірдей төлеу кезеңділігі бар әлеуметтік көмектің бір түрі бойынша біржолғы әлеуметтік көмек Қазақстан Республикасы бойынша жылына бір рет беріледі. Табиғи зілзала салдарынан азаматқа (отбасына) не оның мүлкіне келтірілген зиян, сондай-ақ өрт салдарынан азаматқа (отбасына) не оның мүлкіне келтірілген зиян негіздері бойынша әлеуметтік көмекке жүгіну мерзімі оқиға болған күннен бастап алты айдан кешіктірілмей жүзеге асырылады. Табиғи зілзала немесе өрт салдарынан мүлікке зиян келтірілген жағдайда әлеуметтік көмек зардап шеккен мүліктің орналасқан жері бойынша, оның меншік иесінің тіркелген жеріне қарамастан көрсетіледі.</w:t>
      </w:r>
    </w:p>
    <w:bookmarkEnd w:id="123"/>
    <w:bookmarkStart w:name="z131" w:id="124"/>
    <w:p>
      <w:pPr>
        <w:spacing w:after="0"/>
        <w:ind w:left="0"/>
        <w:jc w:val="both"/>
      </w:pPr>
      <w:r>
        <w:rPr>
          <w:rFonts w:ascii="Times New Roman"/>
          <w:b w:val="false"/>
          <w:i w:val="false"/>
          <w:color w:val="000000"/>
          <w:sz w:val="28"/>
        </w:rPr>
        <w:t>
      13. Әлеуметтік көмек көрсетуден бас тарту мынадай жағдайларда жүзеге асырылады:</w:t>
      </w:r>
    </w:p>
    <w:bookmarkEnd w:id="124"/>
    <w:bookmarkStart w:name="z132" w:id="125"/>
    <w:p>
      <w:pPr>
        <w:spacing w:after="0"/>
        <w:ind w:left="0"/>
        <w:jc w:val="both"/>
      </w:pPr>
      <w:r>
        <w:rPr>
          <w:rFonts w:ascii="Times New Roman"/>
          <w:b w:val="false"/>
          <w:i w:val="false"/>
          <w:color w:val="000000"/>
          <w:sz w:val="28"/>
        </w:rPr>
        <w:t>
      1. өтініш берушілер ұсынған мәліметтердің шындыққа сәйкес келмеуі анықталған кезде;</w:t>
      </w:r>
    </w:p>
    <w:bookmarkEnd w:id="125"/>
    <w:bookmarkStart w:name="z133" w:id="126"/>
    <w:p>
      <w:pPr>
        <w:spacing w:after="0"/>
        <w:ind w:left="0"/>
        <w:jc w:val="both"/>
      </w:pPr>
      <w:r>
        <w:rPr>
          <w:rFonts w:ascii="Times New Roman"/>
          <w:b w:val="false"/>
          <w:i w:val="false"/>
          <w:color w:val="000000"/>
          <w:sz w:val="28"/>
        </w:rPr>
        <w:t>
      2. өтініш берушінің адамның (отбасының) материалдық жағдайын тексеруден бас тартуы немесе жалтаруы;</w:t>
      </w:r>
    </w:p>
    <w:bookmarkEnd w:id="126"/>
    <w:bookmarkStart w:name="z134" w:id="127"/>
    <w:p>
      <w:pPr>
        <w:spacing w:after="0"/>
        <w:ind w:left="0"/>
        <w:jc w:val="both"/>
      </w:pPr>
      <w:r>
        <w:rPr>
          <w:rFonts w:ascii="Times New Roman"/>
          <w:b w:val="false"/>
          <w:i w:val="false"/>
          <w:color w:val="000000"/>
          <w:sz w:val="28"/>
        </w:rPr>
        <w:t>
      3. жергілікті өкілді органдар әлеуметтік көмек көрсету үшін белгілеген шектен адамның (отбасының) жан басына шаққандағы орташа табысының асып кетуі;</w:t>
      </w:r>
    </w:p>
    <w:bookmarkEnd w:id="127"/>
    <w:bookmarkStart w:name="z135" w:id="128"/>
    <w:p>
      <w:pPr>
        <w:spacing w:after="0"/>
        <w:ind w:left="0"/>
        <w:jc w:val="both"/>
      </w:pPr>
      <w:r>
        <w:rPr>
          <w:rFonts w:ascii="Times New Roman"/>
          <w:b w:val="false"/>
          <w:i w:val="false"/>
          <w:color w:val="000000"/>
          <w:sz w:val="28"/>
        </w:rPr>
        <w:t>
      4. уәкілетті мемлекеттік органның ақпараттық жүйесінен осы негіз бойынша әлеуметтік көмек тағайындалғаны, төлемдер жүзеге асырылғаны немесе тағайындауға өтініш берілгені туралы мәліметтердің алынуы.</w:t>
      </w:r>
    </w:p>
    <w:bookmarkEnd w:id="128"/>
    <w:bookmarkStart w:name="z136" w:id="129"/>
    <w:p>
      <w:pPr>
        <w:spacing w:after="0"/>
        <w:ind w:left="0"/>
        <w:jc w:val="both"/>
      </w:pPr>
      <w:r>
        <w:rPr>
          <w:rFonts w:ascii="Times New Roman"/>
          <w:b w:val="false"/>
          <w:i w:val="false"/>
          <w:color w:val="000000"/>
          <w:sz w:val="28"/>
        </w:rPr>
        <w:t>
      14. Әлеуметтік көмек көрсетуге арналған шығыстарды қаржыландыру ағымдағы қаржы жылына арналған Баянауыл ауданының бюджетінде көзделген қаражат шегінде жүзеге асырылады. Әлеуметтік көмек көрсету жөніндегі уәкілетті орган әлеуметтік көмек сомаларын Мемлекеттік корпорацияға аударады.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29"/>
    <w:bookmarkStart w:name="z137" w:id="130"/>
    <w:p>
      <w:pPr>
        <w:spacing w:after="0"/>
        <w:ind w:left="0"/>
        <w:jc w:val="both"/>
      </w:pPr>
      <w:r>
        <w:rPr>
          <w:rFonts w:ascii="Times New Roman"/>
          <w:b w:val="false"/>
          <w:i w:val="false"/>
          <w:color w:val="000000"/>
          <w:sz w:val="28"/>
        </w:rPr>
        <w:t>
      15. Әлеуметтік көмек мынадай жағдайларда тоқтатылады:</w:t>
      </w:r>
    </w:p>
    <w:bookmarkEnd w:id="130"/>
    <w:bookmarkStart w:name="z138" w:id="131"/>
    <w:p>
      <w:pPr>
        <w:spacing w:after="0"/>
        <w:ind w:left="0"/>
        <w:jc w:val="both"/>
      </w:pPr>
      <w:r>
        <w:rPr>
          <w:rFonts w:ascii="Times New Roman"/>
          <w:b w:val="false"/>
          <w:i w:val="false"/>
          <w:color w:val="000000"/>
          <w:sz w:val="28"/>
        </w:rPr>
        <w:t>
      1. алушы қайтыс болған кезде;</w:t>
      </w:r>
    </w:p>
    <w:bookmarkEnd w:id="131"/>
    <w:bookmarkStart w:name="z139" w:id="132"/>
    <w:p>
      <w:pPr>
        <w:spacing w:after="0"/>
        <w:ind w:left="0"/>
        <w:jc w:val="both"/>
      </w:pPr>
      <w:r>
        <w:rPr>
          <w:rFonts w:ascii="Times New Roman"/>
          <w:b w:val="false"/>
          <w:i w:val="false"/>
          <w:color w:val="000000"/>
          <w:sz w:val="28"/>
        </w:rPr>
        <w:t>
      2. алушы тиісті әкімшілік-аумақтық бірлік шегінен тыс тұрақты тұруға кеткен кезде;</w:t>
      </w:r>
    </w:p>
    <w:bookmarkEnd w:id="132"/>
    <w:bookmarkStart w:name="z140" w:id="133"/>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 кезде;</w:t>
      </w:r>
    </w:p>
    <w:bookmarkEnd w:id="133"/>
    <w:bookmarkStart w:name="z141" w:id="134"/>
    <w:p>
      <w:pPr>
        <w:spacing w:after="0"/>
        <w:ind w:left="0"/>
        <w:jc w:val="both"/>
      </w:pPr>
      <w:r>
        <w:rPr>
          <w:rFonts w:ascii="Times New Roman"/>
          <w:b w:val="false"/>
          <w:i w:val="false"/>
          <w:color w:val="000000"/>
          <w:sz w:val="28"/>
        </w:rPr>
        <w:t>
      4. өтініш беруші ұсынған мәліметтердің шындыққа сәйкес келмейтіні анықталған кезде;</w:t>
      </w:r>
    </w:p>
    <w:bookmarkEnd w:id="134"/>
    <w:bookmarkStart w:name="z142" w:id="135"/>
    <w:p>
      <w:pPr>
        <w:spacing w:after="0"/>
        <w:ind w:left="0"/>
        <w:jc w:val="both"/>
      </w:pPr>
      <w:r>
        <w:rPr>
          <w:rFonts w:ascii="Times New Roman"/>
          <w:b w:val="false"/>
          <w:i w:val="false"/>
          <w:color w:val="000000"/>
          <w:sz w:val="28"/>
        </w:rPr>
        <w:t>
      5. әлеуметтік көмек көрсетуге негіздердің жойылғаны туралы мәліметтер анықталған кезде.</w:t>
      </w:r>
    </w:p>
    <w:bookmarkEnd w:id="135"/>
    <w:bookmarkStart w:name="z143" w:id="136"/>
    <w:p>
      <w:pPr>
        <w:spacing w:after="0"/>
        <w:ind w:left="0"/>
        <w:jc w:val="both"/>
      </w:pPr>
      <w:r>
        <w:rPr>
          <w:rFonts w:ascii="Times New Roman"/>
          <w:b w:val="false"/>
          <w:i w:val="false"/>
          <w:color w:val="000000"/>
          <w:sz w:val="28"/>
        </w:rPr>
        <w:t>
      Осы тармақтың 3) тармақшасы Үлгілік қағидалардың 7-тармағының 6) және 7) тармақшаларында көрсетілген негіздер бойынша тағайындалған әлеуметтік көмекті төлеуге қолданылмайды.</w:t>
      </w:r>
    </w:p>
    <w:bookmarkEnd w:id="136"/>
    <w:bookmarkStart w:name="z144" w:id="137"/>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көмекті төлеу аталған мән-жайлар туындаған айдан кейінгі айдан бастап тоқтатылады.</w:t>
      </w:r>
    </w:p>
    <w:bookmarkEnd w:id="137"/>
    <w:bookmarkStart w:name="z145" w:id="138"/>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аталған мән-жайлар туындаған күннен бастап тоқтатылады.</w:t>
      </w:r>
    </w:p>
    <w:bookmarkEnd w:id="138"/>
    <w:bookmarkStart w:name="z146" w:id="139"/>
    <w:p>
      <w:pPr>
        <w:spacing w:after="0"/>
        <w:ind w:left="0"/>
        <w:jc w:val="both"/>
      </w:pPr>
      <w:r>
        <w:rPr>
          <w:rFonts w:ascii="Times New Roman"/>
          <w:b w:val="false"/>
          <w:i w:val="false"/>
          <w:color w:val="000000"/>
          <w:sz w:val="28"/>
        </w:rPr>
        <w:t>
      16. Артық төленген әлеуметтік көмек сомалары ерікті тәртіппен қайтарылуға жатады, ал заңсыз алынған сомалар ерікті түрде немесе сот тәртібімен қайтарылады.</w:t>
      </w:r>
    </w:p>
    <w:bookmarkEnd w:id="139"/>
    <w:bookmarkStart w:name="z147" w:id="140"/>
    <w:p>
      <w:pPr>
        <w:spacing w:after="0"/>
        <w:ind w:left="0"/>
        <w:jc w:val="both"/>
      </w:pPr>
      <w:r>
        <w:rPr>
          <w:rFonts w:ascii="Times New Roman"/>
          <w:b w:val="false"/>
          <w:i w:val="false"/>
          <w:color w:val="000000"/>
          <w:sz w:val="28"/>
        </w:rPr>
        <w:t>
      17.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деректер базасын пайдалану арқылы жүзеге асырады.</w:t>
      </w:r>
    </w:p>
    <w:bookmarkEnd w:id="140"/>
    <w:bookmarkStart w:name="z148" w:id="141"/>
    <w:p>
      <w:pPr>
        <w:spacing w:after="0"/>
        <w:ind w:left="0"/>
        <w:jc w:val="both"/>
      </w:pPr>
      <w:r>
        <w:rPr>
          <w:rFonts w:ascii="Times New Roman"/>
          <w:b w:val="false"/>
          <w:i w:val="false"/>
          <w:color w:val="000000"/>
          <w:sz w:val="28"/>
        </w:rPr>
        <w:t>
      18. Әлеуметтік көмекті Мемлекеттік корпорация арқылы төлеу процесі уәкілетті мемлекеттік органның ақпараттық жүйелері арқылы әлеуметтік көмек көрсету туралы шешім қабылданған кезде әлеуметтік көмек көрсету жөніндегі уәкілетті орган тарапынан Үлгілік қағидалардың 28–32-тармақтарына сәйкес бастамашылық жасалады.</w:t>
      </w:r>
    </w:p>
    <w:bookmarkEnd w:id="141"/>
    <w:bookmarkStart w:name="z149" w:id="142"/>
    <w:p>
      <w:pPr>
        <w:spacing w:after="0"/>
        <w:ind w:left="0"/>
        <w:jc w:val="both"/>
      </w:pPr>
      <w:r>
        <w:rPr>
          <w:rFonts w:ascii="Times New Roman"/>
          <w:b w:val="false"/>
          <w:i w:val="false"/>
          <w:color w:val="000000"/>
          <w:sz w:val="28"/>
        </w:rPr>
        <w:t>
      19. Әлеуметтік көмек төлемдеріне байланысты банктік қызметтерді төлеу Мемлекеттік корпорация мен әлеуметтік көмек көрсету жөніндегі уәкілетті орган арасында жасалған шарт негізінде жергілікті бюджет қаражаты есебінен жүзеге асырылады.</w:t>
      </w:r>
    </w:p>
    <w:bookmarkEnd w:id="1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