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732e" w14:textId="75c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Павлодар қаласы бойынша арнаулы әлеуметтік қызметтер көрсетуге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2026 жылғы 22 қаңтардағы № 132/1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орынбасары-Еңбек және халықты әлеуметтік қорғау министрінің 2023 жылғы 30 маусымдағы "Арнаулы әлеуметтік қызметтерге тарифтерді қалыптастырудың ережесі мен әдістемесін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 Павлодар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Павлодар қаласы бойынша арнаулы әлеуметтік қызметтер көрсетуге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Павлодар қаласы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Павлодар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көрсетілетін қызметті алушыға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көрсетілетін қызметті алушыға тариф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 Павлодар қаласы жұмыспен қамту және әлеуметтік бағдарламалар бөлімінің "Халыққа әлеуметтік қызмет көрсету орталығы"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46 095,36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әкімдігі, Павлодар қаласы жұмыспен қамту және әлеуметтік бағдарламалар бөлімінің "Дағдарыс орталығы"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308 311,80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қаласы әкімдігі Павлодар қаласы жұмыспен қамту және әлеуметтік бағдарламалар бөлімінің "Өмірлік қиын жағдайға тап болған тұлғаларды қайта әлеуметтендіру орталығы" коммуналдық мемлекеттік мекемесі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188 658,98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 үзбеу" қоғамдық қоры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қоғамдық бірлестігі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40 287,33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ұйымдары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"Үміт үзбеу" қоғамдық қоры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209 878,84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стационар жағдайындағы ұйымдар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"Альрами" Клуб Үйі" менталды ауыстқылары бар жандарға арналған қоғамдық бірлестігі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202 192,43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