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6140" w14:textId="f946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29 қарашадағы № 64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2026 жылғы 17 сәуірдегі № 257 шешімі</w:t>
      </w:r>
    </w:p>
    <w:p>
      <w:pPr>
        <w:spacing w:after="0"/>
        <w:ind w:left="0"/>
        <w:jc w:val="both"/>
      </w:pPr>
      <w:bookmarkStart w:name="z4" w:id="0"/>
      <w:r>
        <w:rPr>
          <w:rFonts w:ascii="Times New Roman"/>
          <w:b w:val="false"/>
          <w:i w:val="false"/>
          <w:color w:val="000000"/>
          <w:sz w:val="28"/>
        </w:rPr>
        <w:t>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29 қарашадағы </w:t>
      </w:r>
      <w:r>
        <w:rPr>
          <w:rFonts w:ascii="Times New Roman"/>
          <w:b w:val="false"/>
          <w:i w:val="false"/>
          <w:color w:val="000000"/>
          <w:sz w:val="28"/>
        </w:rPr>
        <w:t>№ 64</w:t>
      </w:r>
      <w:r>
        <w:rPr>
          <w:rFonts w:ascii="Times New Roman"/>
          <w:b w:val="false"/>
          <w:i w:val="false"/>
          <w:color w:val="000000"/>
          <w:sz w:val="28"/>
        </w:rPr>
        <w:t xml:space="preserve"> шешіміне (Нормативтік құқықтық актілерді мемлекеттік тіркеу тізілімінде № 10107-10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10"/>
    <w:bookmarkStart w:name="z17" w:id="1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үшін,табыстарын есепке алмай,жарты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бір рет, 50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12)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6"/>
    <w:bookmarkStart w:name="z23" w:id="17"/>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7"/>
    <w:bookmarkStart w:name="z24" w:id="18"/>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6" w:id="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9"/>
    <w:bookmarkStart w:name="z27" w:id="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20"/>
    <w:bookmarkStart w:name="z28" w:id="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1"/>
    <w:bookmarkStart w:name="z29" w:id="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2"/>
    <w:bookmarkStart w:name="z30" w:id="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тармақшаларында көрсетілген адамдар, бірінші рет өтініш білдіргендер, өтініш берушінің әлеуметтік мәртебесін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тармақшасында көрсетілген адамдар туберкулезбен ауыру фактісін және амбулаторлық емделуде екенін растайтын құжатты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тармақшасында көрсетілген адамдар медициналық ұйым берген қызмет көрсетуді (жедел емдеуді) растайтын құжаттарды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тармақшасында көрсетілген адамдар оқу фактісін, оның құнын растайтын құжаттарды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3"/>
    <w:bookmarkStart w:name="z41" w:id="3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4"/>
    <w:bookmarkStart w:name="z42" w:id="35"/>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5"/>
    <w:bookmarkStart w:name="z43" w:id="3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6"/>
    <w:bookmarkStart w:name="z44" w:id="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7"/>
    <w:bookmarkStart w:name="z45" w:id="3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