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2ef9" w14:textId="c0b2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ауданында коммуналдық көрсетілетін қызметтерді ұсыну қағидаларын бекіту туралы" Амангелді ауданы әкімдігінің 2022 жылғы 14 ақпандағы № 42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2026 жылғы 26 ақпандағы № 55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"Амангелді ауданында коммуналдық көрсетілетін қызметтерді ұсыну қағидаларын бекіту туралы" 2022 жылғы 14 ақпандағы </w:t>
      </w:r>
      <w:r>
        <w:rPr>
          <w:rFonts w:ascii="Times New Roman"/>
          <w:b w:val="false"/>
          <w:i w:val="false"/>
          <w:color w:val="000000"/>
          <w:sz w:val="28"/>
        </w:rPr>
        <w:t>№ 42</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Амангелді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әкімдігінің тұрғын үй-коммуналдық шаруашылығы, жолаушылар көлігі, автомобиль жолдары және тұрғын үй иснпекциясы бөлімі" коммуналдық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Амангелді ауданында Коммуналдық көрсетілетін қызметтерді ұсыну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Амангелді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2"/>
    <w:bookmarkStart w:name="z26" w:id="13"/>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3"/>
    <w:bookmarkStart w:name="z27" w:id="14"/>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4"/>
    <w:bookmarkStart w:name="z28" w:id="1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9" w:id="1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6"/>
    <w:bookmarkStart w:name="z30" w:id="1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31" w:id="1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8"/>
    <w:bookmarkStart w:name="z32" w:id="1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33" w:id="2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4" w:id="2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5" w:id="2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6" w:id="23"/>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3"/>
    <w:bookmarkStart w:name="z37" w:id="24"/>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4"/>
    <w:bookmarkStart w:name="z38" w:id="25"/>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5"/>
    <w:bookmarkStart w:name="z39" w:id="26"/>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6"/>
    <w:bookmarkStart w:name="z40" w:id="27"/>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41" w:id="28"/>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8"/>
    <w:bookmarkStart w:name="z42" w:id="29"/>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43" w:id="30"/>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0"/>
    <w:bookmarkStart w:name="z44" w:id="31"/>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1"/>
    <w:bookmarkStart w:name="z45" w:id="32"/>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2"/>
    <w:bookmarkStart w:name="z46" w:id="33"/>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3"/>
    <w:bookmarkStart w:name="z47" w:id="34"/>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4"/>
    <w:bookmarkStart w:name="z48" w:id="35"/>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5"/>
    <w:bookmarkStart w:name="z49" w:id="36"/>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50" w:id="3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7"/>
    <w:bookmarkStart w:name="z51" w:id="38"/>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8"/>
    <w:bookmarkStart w:name="z52" w:id="3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9"/>
    <w:bookmarkStart w:name="z53" w:id="4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0"/>
    <w:bookmarkStart w:name="z54" w:id="4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1"/>
    <w:bookmarkStart w:name="z55" w:id="4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2"/>
    <w:bookmarkStart w:name="z56" w:id="4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3"/>
    <w:bookmarkStart w:name="z57" w:id="4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4"/>
    <w:bookmarkStart w:name="z58" w:id="4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5"/>
    <w:bookmarkStart w:name="z59" w:id="4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6"/>
    <w:bookmarkStart w:name="z60" w:id="47"/>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7"/>
    <w:bookmarkStart w:name="z61" w:id="48"/>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8"/>
    <w:bookmarkStart w:name="z62" w:id="4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9"/>
    <w:bookmarkStart w:name="z63" w:id="5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0"/>
    <w:bookmarkStart w:name="z64" w:id="5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1"/>
    <w:bookmarkStart w:name="z65" w:id="5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2"/>
    <w:bookmarkStart w:name="z66" w:id="5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3"/>
    <w:bookmarkStart w:name="z67" w:id="5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4"/>
    <w:bookmarkStart w:name="z68" w:id="5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5"/>
    <w:bookmarkStart w:name="z69" w:id="5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6"/>
    <w:bookmarkStart w:name="z70" w:id="5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7"/>
    <w:bookmarkStart w:name="z71" w:id="58"/>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w:t>
      </w:r>
      <w:r>
        <w:rPr>
          <w:rFonts w:ascii="Times New Roman"/>
          <w:b w:val="false"/>
          <w:i w:val="false"/>
          <w:color w:val="000000"/>
          <w:sz w:val="28"/>
        </w:rPr>
        <w:t>ҚР СТ 3305-2018</w:t>
      </w:r>
      <w:r>
        <w:rPr>
          <w:rFonts w:ascii="Times New Roman"/>
          <w:b w:val="false"/>
          <w:i w:val="false"/>
          <w:color w:val="000000"/>
          <w:sz w:val="28"/>
        </w:rPr>
        <w:t xml:space="preserve"> деген ұлттық стандартқа сәйкес – жыл ішінде тәулік бойы немесе шарт негізінде;</w:t>
      </w:r>
    </w:p>
    <w:bookmarkEnd w:id="58"/>
    <w:bookmarkStart w:name="z72" w:id="5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9"/>
    <w:bookmarkStart w:name="z73" w:id="6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60"/>
    <w:bookmarkStart w:name="z74" w:id="61"/>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1"/>
    <w:bookmarkStart w:name="z75" w:id="6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2"/>
    <w:bookmarkStart w:name="z76" w:id="63"/>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3"/>
    <w:bookmarkStart w:name="z77" w:id="6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4"/>
    <w:bookmarkStart w:name="z78" w:id="6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5"/>
    <w:bookmarkStart w:name="z79" w:id="66"/>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6"/>
    <w:bookmarkStart w:name="z80" w:id="6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7"/>
    <w:bookmarkStart w:name="z81" w:id="6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8"/>
    <w:bookmarkStart w:name="z82" w:id="69"/>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9"/>
    <w:bookmarkStart w:name="z83" w:id="7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0"/>
    <w:bookmarkStart w:name="z84" w:id="7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1"/>
    <w:bookmarkStart w:name="z85" w:id="7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2"/>
    <w:bookmarkStart w:name="z86" w:id="7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3"/>
    <w:bookmarkStart w:name="z87" w:id="7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4"/>
    <w:bookmarkStart w:name="z88" w:id="7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5"/>
    <w:bookmarkStart w:name="z89" w:id="7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6"/>
    <w:bookmarkStart w:name="z90" w:id="7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7"/>
    <w:bookmarkStart w:name="z91" w:id="7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8"/>
    <w:bookmarkStart w:name="z92" w:id="7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9"/>
    <w:bookmarkStart w:name="z93" w:id="8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80"/>
    <w:bookmarkStart w:name="z94" w:id="8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1"/>
    <w:bookmarkStart w:name="z95" w:id="82"/>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82"/>
    <w:bookmarkStart w:name="z96" w:id="83"/>
    <w:p>
      <w:pPr>
        <w:spacing w:after="0"/>
        <w:ind w:left="0"/>
        <w:jc w:val="both"/>
      </w:pPr>
      <w:r>
        <w:rPr>
          <w:rFonts w:ascii="Times New Roman"/>
          <w:b w:val="false"/>
          <w:i w:val="false"/>
          <w:color w:val="000000"/>
          <w:sz w:val="28"/>
        </w:rPr>
        <w:t>
      20. Тұтынушы:</w:t>
      </w:r>
    </w:p>
    <w:bookmarkEnd w:id="83"/>
    <w:bookmarkStart w:name="z97" w:id="8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4"/>
    <w:bookmarkStart w:name="z98" w:id="8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5"/>
    <w:bookmarkStart w:name="z99" w:id="8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6"/>
    <w:bookmarkStart w:name="z100" w:id="8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7"/>
    <w:bookmarkStart w:name="z101" w:id="8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8"/>
    <w:bookmarkStart w:name="z102" w:id="89"/>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9"/>
    <w:bookmarkStart w:name="z103" w:id="9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0"/>
    <w:bookmarkStart w:name="z104" w:id="9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1"/>
    <w:bookmarkStart w:name="z105" w:id="9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2"/>
    <w:bookmarkStart w:name="z106" w:id="9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3"/>
    <w:bookmarkStart w:name="z107" w:id="94"/>
    <w:p>
      <w:pPr>
        <w:spacing w:after="0"/>
        <w:ind w:left="0"/>
        <w:jc w:val="both"/>
      </w:pPr>
      <w:r>
        <w:rPr>
          <w:rFonts w:ascii="Times New Roman"/>
          <w:b w:val="false"/>
          <w:i w:val="false"/>
          <w:color w:val="000000"/>
          <w:sz w:val="28"/>
        </w:rPr>
        <w:t>
      21. Жеткізуші:</w:t>
      </w:r>
    </w:p>
    <w:bookmarkEnd w:id="94"/>
    <w:bookmarkStart w:name="z108" w:id="9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5"/>
    <w:bookmarkStart w:name="z109" w:id="9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6"/>
    <w:bookmarkStart w:name="z110" w:id="9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7"/>
    <w:bookmarkStart w:name="z111" w:id="9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8"/>
    <w:bookmarkStart w:name="z112" w:id="9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9"/>
    <w:bookmarkStart w:name="z113" w:id="10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0"/>
    <w:bookmarkStart w:name="z114" w:id="10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1"/>
    <w:bookmarkStart w:name="z115" w:id="102"/>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2"/>
    <w:bookmarkStart w:name="z116" w:id="10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3"/>
    <w:bookmarkStart w:name="z117" w:id="10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4"/>
    <w:bookmarkStart w:name="z118" w:id="10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5"/>
    <w:bookmarkStart w:name="z119" w:id="106"/>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6"/>
    <w:bookmarkStart w:name="z120" w:id="10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7"/>
    <w:bookmarkStart w:name="z121" w:id="108"/>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8"/>
    <w:bookmarkStart w:name="z122" w:id="109"/>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9"/>
    <w:bookmarkStart w:name="z123" w:id="110"/>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0"/>
    <w:bookmarkStart w:name="z124" w:id="111"/>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1"/>
    <w:bookmarkStart w:name="z125" w:id="11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2"/>
    <w:bookmarkStart w:name="z126" w:id="11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3"/>
    <w:bookmarkStart w:name="z127" w:id="11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4"/>
    <w:bookmarkStart w:name="z128" w:id="11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5"/>
    <w:bookmarkStart w:name="z129" w:id="11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6"/>
    <w:bookmarkStart w:name="z130" w:id="11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7"/>
    <w:bookmarkStart w:name="z131" w:id="11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8"/>
    <w:bookmarkStart w:name="z132" w:id="119"/>
    <w:p>
      <w:pPr>
        <w:spacing w:after="0"/>
        <w:ind w:left="0"/>
        <w:jc w:val="left"/>
      </w:pPr>
      <w:r>
        <w:rPr>
          <w:rFonts w:ascii="Times New Roman"/>
          <w:b/>
          <w:i w:val="false"/>
          <w:color w:val="000000"/>
        </w:rPr>
        <w:t xml:space="preserve"> 4-1-тарау. БЕО-ның талаптары мен жұмыс тәртібі</w:t>
      </w:r>
    </w:p>
    <w:bookmarkEnd w:id="119"/>
    <w:bookmarkStart w:name="z133" w:id="120"/>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20"/>
    <w:bookmarkStart w:name="z134" w:id="121"/>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1"/>
    <w:bookmarkStart w:name="z135" w:id="122"/>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2"/>
    <w:bookmarkStart w:name="z136" w:id="123"/>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3"/>
    <w:bookmarkStart w:name="z137" w:id="124"/>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4"/>
    <w:bookmarkStart w:name="z138" w:id="125"/>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5"/>
    <w:bookmarkStart w:name="z139" w:id="126"/>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6"/>
    <w:bookmarkStart w:name="z140" w:id="127"/>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7"/>
    <w:bookmarkStart w:name="z141" w:id="128"/>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8"/>
    <w:bookmarkStart w:name="z142" w:id="12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9"/>
    <w:bookmarkStart w:name="z143" w:id="13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0"/>
    <w:bookmarkStart w:name="z144" w:id="131"/>
    <w:p>
      <w:pPr>
        <w:spacing w:after="0"/>
        <w:ind w:left="0"/>
        <w:jc w:val="both"/>
      </w:pPr>
      <w:r>
        <w:rPr>
          <w:rFonts w:ascii="Times New Roman"/>
          <w:b w:val="false"/>
          <w:i w:val="false"/>
          <w:color w:val="000000"/>
          <w:sz w:val="28"/>
        </w:rPr>
        <w:t>
      3) тиісті шотты түзетуге бастамашылық етуге;</w:t>
      </w:r>
    </w:p>
    <w:bookmarkEnd w:id="131"/>
    <w:bookmarkStart w:name="z145" w:id="132"/>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2"/>
    <w:bookmarkStart w:name="z146" w:id="133"/>
    <w:p>
      <w:pPr>
        <w:spacing w:after="0"/>
        <w:ind w:left="0"/>
        <w:jc w:val="both"/>
      </w:pPr>
      <w:r>
        <w:rPr>
          <w:rFonts w:ascii="Times New Roman"/>
          <w:b w:val="false"/>
          <w:i w:val="false"/>
          <w:color w:val="000000"/>
          <w:sz w:val="28"/>
        </w:rPr>
        <w:t>
      БЕО міндетті:</w:t>
      </w:r>
    </w:p>
    <w:bookmarkEnd w:id="133"/>
    <w:bookmarkStart w:name="z147" w:id="13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4"/>
    <w:bookmarkStart w:name="z148" w:id="13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5"/>
    <w:bookmarkStart w:name="z149" w:id="13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6"/>
    <w:bookmarkStart w:name="z150" w:id="137"/>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7"/>
    <w:bookmarkStart w:name="z151" w:id="138"/>
    <w:p>
      <w:pPr>
        <w:spacing w:after="0"/>
        <w:ind w:left="0"/>
        <w:jc w:val="both"/>
      </w:pPr>
      <w:r>
        <w:rPr>
          <w:rFonts w:ascii="Times New Roman"/>
          <w:b w:val="false"/>
          <w:i w:val="false"/>
          <w:color w:val="000000"/>
          <w:sz w:val="28"/>
        </w:rPr>
        <w:t>
      31-12. БЕО-ға қойылатын талаптар:</w:t>
      </w:r>
    </w:p>
    <w:bookmarkEnd w:id="138"/>
    <w:bookmarkStart w:name="z152" w:id="13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9"/>
    <w:bookmarkStart w:name="z153" w:id="14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0"/>
    <w:bookmarkStart w:name="z154" w:id="14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1"/>
    <w:bookmarkStart w:name="z155" w:id="14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2"/>
    <w:bookmarkStart w:name="z156" w:id="14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3"/>
    <w:bookmarkStart w:name="z157" w:id="144"/>
    <w:p>
      <w:pPr>
        <w:spacing w:after="0"/>
        <w:ind w:left="0"/>
        <w:jc w:val="both"/>
      </w:pPr>
      <w:r>
        <w:rPr>
          <w:rFonts w:ascii="Times New Roman"/>
          <w:b w:val="false"/>
          <w:i w:val="false"/>
          <w:color w:val="000000"/>
          <w:sz w:val="28"/>
        </w:rPr>
        <w:t>
      31-13. БЕО функциялары:</w:t>
      </w:r>
    </w:p>
    <w:bookmarkEnd w:id="144"/>
    <w:bookmarkStart w:name="z158" w:id="14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5"/>
    <w:bookmarkStart w:name="z159" w:id="14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6"/>
    <w:bookmarkStart w:name="z160" w:id="14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7"/>
    <w:bookmarkStart w:name="z161" w:id="14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8"/>
    <w:bookmarkStart w:name="z162" w:id="14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9"/>
    <w:bookmarkStart w:name="z163" w:id="15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50"/>
    <w:bookmarkStart w:name="z164" w:id="15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1"/>
    <w:bookmarkStart w:name="z165" w:id="152"/>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2"/>
    <w:bookmarkStart w:name="z166" w:id="153"/>
    <w:p>
      <w:pPr>
        <w:spacing w:after="0"/>
        <w:ind w:left="0"/>
        <w:jc w:val="both"/>
      </w:pPr>
      <w:r>
        <w:rPr>
          <w:rFonts w:ascii="Times New Roman"/>
          <w:b w:val="false"/>
          <w:i w:val="false"/>
          <w:color w:val="000000"/>
          <w:sz w:val="28"/>
        </w:rPr>
        <w:t>
      31-14. БЕО қызметінің нәтижелілігін бағалау:</w:t>
      </w:r>
    </w:p>
    <w:bookmarkEnd w:id="153"/>
    <w:bookmarkStart w:name="z167" w:id="15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4"/>
    <w:bookmarkStart w:name="z168" w:id="15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5"/>
    <w:bookmarkStart w:name="z169" w:id="15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6"/>
    <w:bookmarkStart w:name="z170" w:id="15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7"/>
    <w:bookmarkStart w:name="z171" w:id="15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8"/>
    <w:bookmarkStart w:name="z172" w:id="15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9"/>
    <w:bookmarkStart w:name="z173" w:id="16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60"/>
    <w:bookmarkStart w:name="z174" w:id="16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1"/>
    <w:bookmarkStart w:name="z175" w:id="162"/>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2"/>
    <w:bookmarkStart w:name="z176" w:id="16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3"/>
    <w:bookmarkStart w:name="z177" w:id="16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4"/>
    <w:bookmarkStart w:name="z178" w:id="16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5"/>
    <w:bookmarkStart w:name="z179" w:id="166"/>
    <w:p>
      <w:pPr>
        <w:spacing w:after="0"/>
        <w:ind w:left="0"/>
        <w:jc w:val="left"/>
      </w:pPr>
      <w:r>
        <w:rPr>
          <w:rFonts w:ascii="Times New Roman"/>
          <w:b/>
          <w:i w:val="false"/>
          <w:color w:val="000000"/>
        </w:rPr>
        <w:t xml:space="preserve"> 5-тарау. Дауларды шешу тәртібі</w:t>
      </w:r>
    </w:p>
    <w:bookmarkEnd w:id="166"/>
    <w:bookmarkStart w:name="z180" w:id="16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7"/>
    <w:bookmarkStart w:name="z181" w:id="16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8"/>
    <w:bookmarkStart w:name="z182" w:id="16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9"/>
    <w:bookmarkStart w:name="z183" w:id="17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70"/>
    <w:bookmarkStart w:name="z184" w:id="17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1"/>
    <w:bookmarkStart w:name="z185" w:id="17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2"/>
    <w:bookmarkStart w:name="z186" w:id="17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3"/>
    <w:bookmarkStart w:name="z187" w:id="17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4"/>
    <w:bookmarkStart w:name="z188" w:id="17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5"/>
    <w:bookmarkStart w:name="z189" w:id="17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6"/>
    <w:bookmarkStart w:name="z190" w:id="17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7"/>
    <w:bookmarkStart w:name="z191" w:id="17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8"/>
    <w:bookmarkStart w:name="z192" w:id="17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9"/>
    <w:bookmarkStart w:name="z193" w:id="18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94"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95"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2"/>
    <w:bookmarkStart w:name="z196"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7" w:id="18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4"/>
    <w:bookmarkStart w:name="z198" w:id="18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5"/>
    <w:bookmarkStart w:name="z199" w:id="186"/>
    <w:p>
      <w:pPr>
        <w:spacing w:after="0"/>
        <w:ind w:left="0"/>
        <w:jc w:val="left"/>
      </w:pPr>
      <w:r>
        <w:rPr>
          <w:rFonts w:ascii="Times New Roman"/>
          <w:b/>
          <w:i w:val="false"/>
          <w:color w:val="000000"/>
        </w:rPr>
        <w:t xml:space="preserve"> 8-тарау. Қорытынды ережелер</w:t>
      </w:r>
    </w:p>
    <w:bookmarkEnd w:id="186"/>
    <w:bookmarkStart w:name="z200" w:id="18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7"/>
    <w:bookmarkStart w:name="z201" w:id="18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8"/>
    <w:bookmarkStart w:name="z202" w:id="18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 w:id="190"/>
    <w:p>
      <w:pPr>
        <w:spacing w:after="0"/>
        <w:ind w:left="0"/>
        <w:jc w:val="left"/>
      </w:pPr>
      <w:r>
        <w:rPr>
          <w:rFonts w:ascii="Times New Roman"/>
          <w:b/>
          <w:i w:val="false"/>
          <w:color w:val="000000"/>
        </w:rPr>
        <w:t xml:space="preserve"> Біріңғай төлем құжаты/Единый платежный документ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91"/>
    <w:p>
      <w:pPr>
        <w:spacing w:after="0"/>
        <w:ind w:left="0"/>
        <w:jc w:val="both"/>
      </w:pPr>
      <w:r>
        <w:rPr>
          <w:rFonts w:ascii="Times New Roman"/>
          <w:b w:val="false"/>
          <w:i w:val="false"/>
          <w:color w:val="000000"/>
          <w:sz w:val="28"/>
        </w:rPr>
        <w:t>
      Төлеу мерзімі "_____" жыл/Срок оплаты "______" года</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