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b3d6" w14:textId="b6eb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2026 жылғы 15 мамырдағы № 280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 бойынша халық үшін тұрмыстық қатты қалдықтардыжинауға, тасымалдауға, сұрыптауға және көмуге арналғантарифтер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құны, теңге,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1-тұрғыннан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