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57d4" w14:textId="12c5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мақсаттары үшін Приозерск қаласының аумағын аймақтандыру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2026 жылғы 29 сәуірдегі № 40/299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жылғы 18 шілдедегі № 214-VIII "Қазақстан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2003 жылғы 20 маусымдағы "Қазақстан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" кодекстеріне,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Приозерск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2025 жылғы 18 шілдедегі № 214-VIII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мөлшерлемелерімен салық салу мақсаттары үшін Приозерск қаласының аумағын аймақтарға бөлудің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қолданысқа енгізіледі және 2026 жылғы 1 қаңтардан бастап туындаған қатынастарға қолданылады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 аумағын салық салу мақсаты үшін аймақтандыру сызбасы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83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