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2c4d7" w14:textId="772c4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Нұра ауданы бойынша қоғамдық жұмыстардың түрлерін және қоғамдық жұмыстар орындалуға тиіс ұйымдардың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ауданының әкімдігінің 2026 жылғы 5 қаңтардағы № 01/01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Әкімшілік құқық бұзушылық туралы Кодексінің 914-1-бабының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"Қазақстан Республикасындағы жергілікті мемлекеттік басқару және өзін-өзі басқару туралы"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Нұра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Нұра ауданы бойынша қоғамдық жұмыстардың түрлері мен қоғамдық жұмыстар орындалуы тиіс ұйымдардың тізбесі айқындалсын.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Нұра ауданы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"5"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01/01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Нұра ауданы бойынша қоғамдық жұмыстардың түрлері және қоғамдық жұмыстар орындалуға тиіс ұйымдардың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жұмыстардың түрлері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Ұйымдардың тізімі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Абаттандыру; аумақтарды көгалдандыру; 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Ағаштар мен жасыл екпелерді отырғызу;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Аумақты санитарлық тазалау; ағашты әктеу және отырғызу;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Шөпті шабу;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бордюрлерді, қоршауларды ақтау;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 мен тротуарларды қардан тазалау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"Нұра кенті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Абаттандыру; аумақтарды көгалдандыру; 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Ағаштар мен жасыл екпелерді отырғызу;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Аумақты санитарлық тазалау; ағашты әктеу және отырғызу;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Шөпті шабу;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бордюрлерді, қоршауларды ақтау;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 мен тротуарларды қардан тазалау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"Балықтыкөл ауылы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Абаттандыру; аумақтарды көгалдандыру; 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Ағаштар мен жасыл екпелерді отырғызу;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Аумақты санитарлық тазалау; ағашты әктеу және отырғызу;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Шөпті шабу;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бордюрлерді, қоршауларды ақтау;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 мен тротуарларды қардан тазалау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"Ақмешіт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Абаттандыру; аумақтарды көгалдандыру; 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Ағаштар мен жасыл екпелерді отырғызу;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Аумақты санитарлық тазалау; ағашты әктеу және отырғызу;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Шөпті шабу;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бордюрлерді, қоршауларды ақтау;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 мен тротуарларды қардан тазалау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"Кертінді ауылы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Абаттандыру; аумақтарды көгалдандыру; 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Ағаштар мен жасыл екпелерді отырғызу;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Аумақты санитарлық тазалау; ағашты әктеу және отырғызу;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Шөпті шабу;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бордюрлерді, қоршауларды ақтау;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 мен тротуарларды қардан тазалау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"Тассуат ауылы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Абаттандыру; аумақтарды көгалдандыру; 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Ағаштар мен жасыл екпелерді отырғызу;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Аумақты санитарлық тазалау; ағашты әктеу және отырғызу;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Шөпті шабу;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бордюрлерді, қоршауларды ақтау;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 мен тротуарларды қардан тазалау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"Кәрім Мыңбаев ауылы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Абаттандыру; аумақтарды көгалдандыру; 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Ағаштар мен жасыл екпелерді отырғызу;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Аумақты санитарлық тазалау; ағашты әктеу және отырғызу;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Шөпті шабу;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бордюрлерді, қоршауларды ақтау;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 мен тротуарларды қардан тазалау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"Көбетей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Абаттандыру; аумақтарды көгалдандыру; 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Ағаштар мен жасыл екпелерді отырғызу;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Аумақты санитарлық тазалау; ағашты әктеу және отырғызу;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Шөпті шабу;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бордюрлерді, қоршауларды ақтау;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 мен тротуарларды қардан тазалау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"Ахмет ауылы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Абаттандыру; аумақтарды көгалдандыру; 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Ағаштар мен жасыл екпелерді отырғызу;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Аумақты санитарлық тазалау; ағашты әктеу және отырғызу;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Шөпті шабу;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бордюрлерді, қоршауларды ақтау;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 мен тротуарларды қардан тазалау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"Қарой ауылы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Абаттандыру; аумақтарды көгалдандыру; 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Ағаштар мен жасыл екпелерді отырғызу;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Аумақты санитарлық тазалау; ағашты әктеу және отырғызу;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Шөпті шабу;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бордюрлерді, қоршауларды ақтау;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 мен тротуарларды қардан тазалау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"Заречное ауылы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Абаттандыру; аумақтарды көгалдандыру; 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Ағаштар мен жасыл екпелерді отырғызу;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Аумақты санитарлық тазалау; ағашты әктеу және отырғызу;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Шөпті шабу;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бордюрлерді, қоршауларды ақтау;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 мен тротуарларды қардан тазалау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"Байтуған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Абаттандыру; аумақтарды көгалдандыру; 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Ағаштар мен жасыл екпелерді отырғызу;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Аумақты санитарлық тазалау; ағашты әктеу және отырғызу;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Шөпті шабу;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бордюрлерді, қоршауларды ақтау;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 мен тротуарларды қардан тазалау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"Шахтерское ауылы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Абаттандыру; аумақтарды көгалдандыру; 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Ағаштар мен жасыл екпелерді отырғызу;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Аумақты санитарлық тазалау; ағашты әктеу және отырғызу;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Шөпті шабу;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бордюрлерді, қоршауларды ақтау;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 мен тротуарларды қардан тазалау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"Мұзбел ауылы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Абаттандыру; аумақтарды көгалдандыру;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Ағаштар мен жасыл екпелерді отырғызу;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Аумақты санитарлық тазалау; ағашты әктеу және отырғызу;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Шөпті шабу;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бордюрлерді, қоршауларды ақтау;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 мен тротуарларды қардан тазалау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"Егінді ауылы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Абаттандыру; аумақтарды көгалдандыру;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Ағаштар мен жасыл екпелерді отырғызу;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Аумақты санитарлық тазалау; ағашты әктеу және отырғызу;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Шөпті шабу;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бордюрлерді, қоршауларды ақтау;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 мен тротуарларды қардан тазалау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"Жараспай ауылы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Абаттандыру; аумақтарды көгалдандыру;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Ағаштар мен жасыл екпелерді отырғызу;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Аумақты санитарлық тазалау; ағашты әктеу және отырғызу;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Шөпті шабу;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бордюрлерді, қоршауларды ақтау;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 мен тротуарларды қардан тазалау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"Құланөтпес ауылы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Абаттандыру; аумақтарды көгалдандыру;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Ағаштар мен жасыл екпелерді отырғызу;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Аумақты санитарлық тазалау; ағашты әктеу және отырғызу;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Шөпті шабу;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бордюрлерді, қоршауларды ақтау;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 мен тротуарларды қардан тазалау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"Изенді ауылы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Абаттандыру; аумақтарды көгалдандыру;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Ағаштар мен жасыл екпелерді отырғызу;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Аумақты санитарлық тазалау; ағашты әктеу және отырғызу;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Шөпті шабу;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бордюрлерді, қоршауларды ақтау;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 мен тротуарларды қардан тазалау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"Қайнар ауылы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Абаттандыру; аумақтарды көгалдандыру;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Ағаштар мен жасыл екпелерді отырғызу;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Аумақты санитарлық тазалау; ағашты әктеу және отырғызу;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Шөпті шабу;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бордюрлерді, қоршауларды ақтау;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 мен тротуарларды қардан тазалау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"Соналы ауылы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Абаттандыру; аумақтарды көгалдандыру;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Ағаштар мен жасыл екпелерді отырғызу;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Аумақты санитарлық тазалау; ағашты әктеу және отырғызу;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Шөпті шабу;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бордюрлерді, қоршауларды ақтау;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 мен тротуарларды қардан тазалау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"Құланөтпес ауылы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Абаттандыру; аумақтарды көгалдандыру;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Ағаштар мен жасыл екпелерді отырғызу;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Аумақты санитарлық тазалау; ағашты әктеу және отырғызу;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Шөпті шабу;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бордюрлерді, қоршауларды ақтау;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 мен тротуарларды қардан тазалау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"Баршын ауылы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Абаттандыру; аумақтарды көгалдандыру;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Ағаштар мен жасыл екпелерді отырғызу;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Аумақты санитарлық тазалау; ағашты әктеу және отырғызу;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Шөпті шабу;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бордюрлерді, қоршауларды ақтау;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 мен тротуарларды қардан тазалау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"Талдысай ауылы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Абаттандыру; аумақтарды көгалдандыру;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Ағаштар мен жасыл екпелерді отырғызу;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Аумақты санитарлық тазалау; ағашты әктеу және отырғызу;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Шөпті шабу;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бордюрлерді, қоршауларды ақтау;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 мен тротуарларды қардан тазалау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"Жанбөбек ауылы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Абаттандыру; аумақтарды көгалдандыру;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Ағаштар мен жасыл екпелерді отырғызу;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Аумақты санитарлық тазалау; ағашты әктеу және отырғызу;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Шөпті шабу;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бордюрлерді, қоршауларды ақтау;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 мен тротуарларды қардан тазалау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"Ткенекті ауылы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Абаттандыру; аумақтарды көгалдандыру;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Ағаштар мен жасыл екпелерді отырғызу;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Аумақты санитарлық тазалау; ағашты әктеу және отырғызу;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Шөпті шабу;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бордюрлерді, қоршауларды ақтау;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 мен тротуарларды қардан тазалау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"Шұбаркөл кенті әкімінің аппараты" мемлекеттік мекемесі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