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d9b5" w14:textId="6b4d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"Ақтоғай аудандық мәслихаты" мемлекеттік мекемесінің "Б" корпусы мемлекеттік әкімшілік қызметшілерінің қызметін бағалау әдістемесін бекіту туралы" Ақтоғай аудандық мәслихатының 2023 жылдың 05 қыркүйектегі № 64 шешімін күші жойылды деп тану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2026 жылғы 26 ақпандағы № 376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>27-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"Ақтоғай аудандық мәслихаты" мемлекеттік мекемесінің "Б" корпусы мемлекеттік әкімшілік қызметшілерінің қызметін бағалау әдістемесін бекіту туралы" Ақтоғай аудандық мәслихатының 2023 жылғы 05 қыркүйектегі №64 </w:t>
      </w:r>
      <w:r>
        <w:rPr>
          <w:rFonts w:ascii="Times New Roman"/>
          <w:b w:val="false"/>
          <w:i w:val="false"/>
          <w:color w:val="000000"/>
          <w:sz w:val="28"/>
        </w:rPr>
        <w:t>шешімін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((Нормативтік құқықтық актілерді мемлекеттік тіркеу тізілімінде №185836 болып тіркелген).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