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7f6e" w14:textId="6e17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2026 жылғы 6 мамырдағы № 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жіктемесін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>, 2026 жылғы 27 сәурдеғы № 2 төтенше жағдайлардың алдын алу және жою жөніндегі аудандық комиссия отырысының хаттамасына сәйкес, Абай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ауданының Абай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Абай ауданы әкімінің орынбасары Айдос Елеубекович Аскаров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2026 жылғы 26 сәуірден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