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94a6" w14:textId="8a49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мектепке дейінгі ұйымдарында тәрбиеленушілерді тамақтандыруға кететін шығындарды өтеу туралы" 2023 жылғы 20 маусымдағы № 41/01 Қарағанды облысы әкімдігінің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2026 жылғы 13 ақпандағы № 10/05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облысының мектепке дейінгі ұйымдарында тәрбиеленушілерді тамақтандыруға кететін шығындарды өтеу туралы" Қарағанды облысы әкімдігінің 2023 жылғы 20 маусымдағы № 41/01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6435-09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Мемлекеттік білім беру тапсырысы орналастырылған Қарағанды облысының мектепке дейінгі ұйымдарында тәрбиеленушілердің келесі жекелеген санаттарына тамақтандыру үшін шығындар толық көлемде өтелсін: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балаларға және ата-аналарының қамқорлығынсыз қалған балаларға;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балаларға;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алуға құқығы бар отбасылардан шыққан балаларға, сондай-ақ мемлекеттік атаулы әлеуметтік көмек алмайтын, жан басына шаққандағы орташа табысы ең төмен күнкөріс деңгейінен төмен отбасылардан шыққан балаларға;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алуға құқығы бар көпбалалы отбасылардан шыққан балаларға, сондай-ақ мемлекеттік атаулы әлеуметтік көмек алмайтын, жан басына шаққандағы орташа табысы ең төмен күнкөріс деңгейінен төмен көпбалалы отбасылардан шыққан балаларға.".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енгізіледі, 2026 жылғы 1 қаңтардан бастап туындаған құқықтық қатынастарға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