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2d8b" w14:textId="e1a2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"Қазақстан Республикасының Бірыңғай бюджеттік сыныптамасының кейбір мәселелері" 2025 жылғы 4 сәуірдегі № 151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17 наурыздағы № 193 бұйрығы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Бірыңғай бюджеттік сыныптамасының кейбір мәселелері" Қазақстан Республикасы Қаржы министрінің 2025 жылғы 4 сәуірдегі № 151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br/>
      </w:r>
      <w:r>
        <w:rPr>
          <w:rFonts w:ascii="Times New Roman"/>
          <w:b w:val="false"/>
          <w:i w:val="false"/>
          <w:color w:val="000000"/>
          <w:sz w:val="28"/>
        </w:rPr>
        <w:t xml:space="preserve">
      </w:t>
      </w:r>
      <w:r>
        <w:rPr>
          <w:rFonts w:ascii="Times New Roman"/>
          <w:b w:val="false"/>
          <w:i w:val="false"/>
          <w:color w:val="000000"/>
          <w:sz w:val="28"/>
        </w:rPr>
        <w:t>бюджет шығыстарының функционалдық сыныптамасында:</w:t>
      </w:r>
      <w:r>
        <w:br/>
      </w:r>
      <w:r>
        <w:rPr>
          <w:rFonts w:ascii="Times New Roman"/>
          <w:b w:val="false"/>
          <w:i w:val="false"/>
          <w:color w:val="000000"/>
          <w:sz w:val="28"/>
        </w:rPr>
        <w:t xml:space="preserve">
      </w:t>
      </w:r>
      <w:r>
        <w:rPr>
          <w:rFonts w:ascii="Times New Roman"/>
          <w:b w:val="false"/>
          <w:i w:val="false"/>
          <w:color w:val="000000"/>
          <w:sz w:val="28"/>
        </w:rPr>
        <w:t>07 "Тұрғын үй-коммуналдық шаруашылық" функционалдық тобында:</w:t>
      </w:r>
      <w:r>
        <w:br/>
      </w:r>
      <w:r>
        <w:rPr>
          <w:rFonts w:ascii="Times New Roman"/>
          <w:b w:val="false"/>
          <w:i w:val="false"/>
          <w:color w:val="000000"/>
          <w:sz w:val="28"/>
        </w:rPr>
        <w:t xml:space="preserve">
      </w:t>
      </w:r>
      <w:r>
        <w:rPr>
          <w:rFonts w:ascii="Times New Roman"/>
          <w:b w:val="false"/>
          <w:i w:val="false"/>
          <w:color w:val="000000"/>
          <w:sz w:val="28"/>
        </w:rPr>
        <w:t>1 "Тұрғын үй шаруашылығы" функционалдық кіші тобында:</w:t>
      </w:r>
      <w:r>
        <w:br/>
      </w:r>
      <w:r>
        <w:rPr>
          <w:rFonts w:ascii="Times New Roman"/>
          <w:b w:val="false"/>
          <w:i w:val="false"/>
          <w:color w:val="000000"/>
          <w:sz w:val="28"/>
        </w:rPr>
        <w:t xml:space="preserve">
      </w:t>
      </w:r>
      <w:r>
        <w:rPr>
          <w:rFonts w:ascii="Times New Roman"/>
          <w:b w:val="false"/>
          <w:i w:val="false"/>
          <w:color w:val="000000"/>
          <w:sz w:val="28"/>
        </w:rPr>
        <w:t>279 "Облыстың энергетика және тұрғын үй-коммуналдық шаруашылық басқармасы" бюджеттік бағдарламалар әкімшісі бойынша:</w:t>
      </w:r>
      <w:r>
        <w:br/>
      </w:r>
      <w:r>
        <w:rPr>
          <w:rFonts w:ascii="Times New Roman"/>
          <w:b w:val="false"/>
          <w:i w:val="false"/>
          <w:color w:val="000000"/>
          <w:sz w:val="28"/>
        </w:rPr>
        <w:t xml:space="preserve">
      </w:t>
      </w:r>
      <w:r>
        <w:rPr>
          <w:rFonts w:ascii="Times New Roman"/>
          <w:b w:val="false"/>
          <w:i w:val="false"/>
          <w:color w:val="000000"/>
          <w:sz w:val="28"/>
        </w:rPr>
        <w:t xml:space="preserve">048 "Жылу, сумен жабдықтау және су бұру жүйелерін реконструкциялау және салу үшін кредит беру" бюджеттік бағдарламасы бойынша: </w:t>
      </w:r>
      <w:r>
        <w:br/>
      </w:r>
      <w:r>
        <w:rPr>
          <w:rFonts w:ascii="Times New Roman"/>
          <w:b w:val="false"/>
          <w:i w:val="false"/>
          <w:color w:val="000000"/>
          <w:sz w:val="28"/>
        </w:rPr>
        <w:t xml:space="preserve">
      </w:t>
      </w:r>
      <w:r>
        <w:rPr>
          <w:rFonts w:ascii="Times New Roman"/>
          <w:b w:val="false"/>
          <w:i w:val="false"/>
          <w:color w:val="000000"/>
          <w:sz w:val="28"/>
        </w:rPr>
        <w:t>мынадай мазмұндағы 005 бюджеттік кіші бағдарламасымен толықтырылсын:</w:t>
      </w:r>
      <w:r>
        <w:br/>
      </w:r>
      <w:r>
        <w:rPr>
          <w:rFonts w:ascii="Times New Roman"/>
          <w:b w:val="false"/>
          <w:i w:val="false"/>
          <w:color w:val="000000"/>
          <w:sz w:val="28"/>
        </w:rPr>
        <w:t xml:space="preserve">
      </w:t>
      </w:r>
      <w:r>
        <w:rPr>
          <w:rFonts w:ascii="Times New Roman"/>
          <w:b w:val="false"/>
          <w:i w:val="false"/>
          <w:color w:val="000000"/>
          <w:sz w:val="28"/>
        </w:rPr>
        <w:t>"005 Ішкі қарыздар есебінен";</w:t>
      </w:r>
      <w:r>
        <w:br/>
      </w:r>
      <w:r>
        <w:rPr>
          <w:rFonts w:ascii="Times New Roman"/>
          <w:b w:val="false"/>
          <w:i w:val="false"/>
          <w:color w:val="000000"/>
          <w:sz w:val="28"/>
        </w:rPr>
        <w:t xml:space="preserve">
      </w:t>
      </w:r>
      <w:r>
        <w:rPr>
          <w:rFonts w:ascii="Times New Roman"/>
          <w:b w:val="false"/>
          <w:i w:val="false"/>
          <w:color w:val="000000"/>
          <w:sz w:val="28"/>
        </w:rPr>
        <w:t>517 "Республикалық маңызы бар қаланың, астананың коммуналдық шаруашылық басқармасы" бюджеттік бағдарламалар әкімшісі бойынша:</w:t>
      </w:r>
      <w:r>
        <w:br/>
      </w:r>
      <w:r>
        <w:rPr>
          <w:rFonts w:ascii="Times New Roman"/>
          <w:b w:val="false"/>
          <w:i w:val="false"/>
          <w:color w:val="000000"/>
          <w:sz w:val="28"/>
        </w:rPr>
        <w:t xml:space="preserve">
      </w:t>
      </w:r>
      <w:r>
        <w:rPr>
          <w:rFonts w:ascii="Times New Roman"/>
          <w:b w:val="false"/>
          <w:i w:val="false"/>
          <w:color w:val="000000"/>
          <w:sz w:val="28"/>
        </w:rPr>
        <w:t xml:space="preserve">046 "Жылу, сумен жабдықтау және су бұру жүйелерін реконструкциялау және салу үшін кредит беру" бюджеттік бағдарламасы бойынша: </w:t>
      </w:r>
      <w:r>
        <w:br/>
      </w:r>
      <w:r>
        <w:rPr>
          <w:rFonts w:ascii="Times New Roman"/>
          <w:b w:val="false"/>
          <w:i w:val="false"/>
          <w:color w:val="000000"/>
          <w:sz w:val="28"/>
        </w:rPr>
        <w:t xml:space="preserve">
      </w:t>
      </w:r>
      <w:r>
        <w:rPr>
          <w:rFonts w:ascii="Times New Roman"/>
          <w:b w:val="false"/>
          <w:i w:val="false"/>
          <w:color w:val="000000"/>
          <w:sz w:val="28"/>
        </w:rPr>
        <w:t>мынадай мазмұндағы 005 бюджеттік кіші бағдарламасымен толықтырылсын:</w:t>
      </w:r>
      <w:r>
        <w:br/>
      </w:r>
      <w:r>
        <w:rPr>
          <w:rFonts w:ascii="Times New Roman"/>
          <w:b w:val="false"/>
          <w:i w:val="false"/>
          <w:color w:val="000000"/>
          <w:sz w:val="28"/>
        </w:rPr>
        <w:t xml:space="preserve">
      </w:t>
      </w:r>
      <w:r>
        <w:rPr>
          <w:rFonts w:ascii="Times New Roman"/>
          <w:b w:val="false"/>
          <w:i w:val="false"/>
          <w:color w:val="000000"/>
          <w:sz w:val="28"/>
        </w:rPr>
        <w:t>"005 Ішкі қарыздар есебінен";</w:t>
      </w:r>
      <w:r>
        <w:br/>
      </w:r>
      <w:r>
        <w:rPr>
          <w:rFonts w:ascii="Times New Roman"/>
          <w:b w:val="false"/>
          <w:i w:val="false"/>
          <w:color w:val="000000"/>
          <w:sz w:val="28"/>
        </w:rPr>
        <w:t xml:space="preserve">
      </w:t>
      </w:r>
      <w:r>
        <w:rPr>
          <w:rFonts w:ascii="Times New Roman"/>
          <w:b w:val="false"/>
          <w:i w:val="false"/>
          <w:color w:val="000000"/>
          <w:sz w:val="28"/>
        </w:rPr>
        <w:t>518 "Республикалық маңызы бар қаланың, астананың энергетика басқармасы" бюджеттік бағдарламалар әкімшісі бойынша:</w:t>
      </w:r>
      <w:r>
        <w:br/>
      </w:r>
      <w:r>
        <w:rPr>
          <w:rFonts w:ascii="Times New Roman"/>
          <w:b w:val="false"/>
          <w:i w:val="false"/>
          <w:color w:val="000000"/>
          <w:sz w:val="28"/>
        </w:rPr>
        <w:t xml:space="preserve">
      </w:t>
      </w:r>
      <w:r>
        <w:rPr>
          <w:rFonts w:ascii="Times New Roman"/>
          <w:b w:val="false"/>
          <w:i w:val="false"/>
          <w:color w:val="000000"/>
          <w:sz w:val="28"/>
        </w:rPr>
        <w:t>мынадай мазмұндағы 046 бюджеттік бағдарламасы және 005 және 015 кіші бағдарламаларымен толықтырылсын:</w:t>
      </w:r>
      <w:r>
        <w:br/>
      </w:r>
      <w:r>
        <w:rPr>
          <w:rFonts w:ascii="Times New Roman"/>
          <w:b w:val="false"/>
          <w:i w:val="false"/>
          <w:color w:val="000000"/>
          <w:sz w:val="28"/>
        </w:rPr>
        <w:t xml:space="preserve">
      </w:t>
      </w:r>
      <w:r>
        <w:rPr>
          <w:rFonts w:ascii="Times New Roman"/>
          <w:b w:val="false"/>
          <w:i w:val="false"/>
          <w:color w:val="000000"/>
          <w:sz w:val="28"/>
        </w:rPr>
        <w:t>"046 Жылу, сумен жабдықтау және су бұру жүйелерін реконструкциялау және салу үшін кредит беру</w:t>
      </w:r>
      <w:r>
        <w:br/>
      </w:r>
      <w:r>
        <w:rPr>
          <w:rFonts w:ascii="Times New Roman"/>
          <w:b w:val="false"/>
          <w:i w:val="false"/>
          <w:color w:val="000000"/>
          <w:sz w:val="28"/>
        </w:rPr>
        <w:t xml:space="preserve">
      </w:t>
      </w:r>
      <w:r>
        <w:rPr>
          <w:rFonts w:ascii="Times New Roman"/>
          <w:b w:val="false"/>
          <w:i w:val="false"/>
          <w:color w:val="000000"/>
          <w:sz w:val="28"/>
        </w:rPr>
        <w:t>005 Ішкі қарыздар есебінен</w:t>
      </w:r>
      <w:r>
        <w:br/>
      </w:r>
      <w:r>
        <w:rPr>
          <w:rFonts w:ascii="Times New Roman"/>
          <w:b w:val="false"/>
          <w:i w:val="false"/>
          <w:color w:val="000000"/>
          <w:sz w:val="28"/>
        </w:rPr>
        <w:t xml:space="preserve">
      </w:t>
      </w:r>
      <w:r>
        <w:rPr>
          <w:rFonts w:ascii="Times New Roman"/>
          <w:b w:val="false"/>
          <w:i w:val="false"/>
          <w:color w:val="000000"/>
          <w:sz w:val="28"/>
        </w:rPr>
        <w:t>015 Жергілікті бюджет қаражаты есебінен";</w:t>
      </w:r>
      <w:r>
        <w:br/>
      </w:r>
      <w:r>
        <w:rPr>
          <w:rFonts w:ascii="Times New Roman"/>
          <w:b w:val="false"/>
          <w:i w:val="false"/>
          <w:color w:val="000000"/>
          <w:sz w:val="28"/>
        </w:rPr>
        <w:t xml:space="preserve">
      </w:t>
      </w:r>
      <w:r>
        <w:rPr>
          <w:rFonts w:ascii="Times New Roman"/>
          <w:b w:val="false"/>
          <w:i w:val="false"/>
          <w:color w:val="000000"/>
          <w:sz w:val="28"/>
        </w:rPr>
        <w:t>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xml:space="preserve">
      </w:t>
      </w:r>
      <w:r>
        <w:rPr>
          <w:rFonts w:ascii="Times New Roman"/>
          <w:b w:val="false"/>
          <w:i w:val="false"/>
          <w:color w:val="000000"/>
          <w:sz w:val="28"/>
        </w:rPr>
        <w:t>1 "Ауыл шаруашылығы" функционалдық кіші тобында:</w:t>
      </w:r>
      <w:r>
        <w:br/>
      </w:r>
      <w:r>
        <w:rPr>
          <w:rFonts w:ascii="Times New Roman"/>
          <w:b w:val="false"/>
          <w:i w:val="false"/>
          <w:color w:val="000000"/>
          <w:sz w:val="28"/>
        </w:rPr>
        <w:t xml:space="preserve">
      </w:t>
      </w:r>
      <w:r>
        <w:rPr>
          <w:rFonts w:ascii="Times New Roman"/>
          <w:b w:val="false"/>
          <w:i w:val="false"/>
          <w:color w:val="000000"/>
          <w:sz w:val="28"/>
        </w:rPr>
        <w:t>454 "Ауданның (облыстық маңызы бар қаланың) кәсіпкерлік және ауыл шаруашылығы бөлімі" бюджеттік бағдарламалар әкімшісі бойынша:</w:t>
      </w:r>
      <w:r>
        <w:br/>
      </w:r>
      <w:r>
        <w:rPr>
          <w:rFonts w:ascii="Times New Roman"/>
          <w:b w:val="false"/>
          <w:i w:val="false"/>
          <w:color w:val="000000"/>
          <w:sz w:val="28"/>
        </w:rPr>
        <w:t xml:space="preserve">
      </w:t>
      </w:r>
      <w:r>
        <w:rPr>
          <w:rFonts w:ascii="Times New Roman"/>
          <w:b w:val="false"/>
          <w:i w:val="false"/>
          <w:color w:val="000000"/>
          <w:sz w:val="28"/>
        </w:rPr>
        <w:t>мынадай мазмұндағы 028 бюджеттік бағдарламасымен толықтырылсын:</w:t>
      </w:r>
      <w:r>
        <w:br/>
      </w:r>
      <w:r>
        <w:rPr>
          <w:rFonts w:ascii="Times New Roman"/>
          <w:b w:val="false"/>
          <w:i w:val="false"/>
          <w:color w:val="000000"/>
          <w:sz w:val="28"/>
        </w:rPr>
        <w:t xml:space="preserve">
      </w:t>
      </w:r>
      <w:r>
        <w:rPr>
          <w:rFonts w:ascii="Times New Roman"/>
          <w:b w:val="false"/>
          <w:i w:val="false"/>
          <w:color w:val="000000"/>
          <w:sz w:val="28"/>
        </w:rPr>
        <w:t>"028 Қаңғыбас иттер мен мысықтарды аулауды және жоюды ұйымдастыру";</w:t>
      </w:r>
      <w:r>
        <w:br/>
      </w:r>
      <w:r>
        <w:rPr>
          <w:rFonts w:ascii="Times New Roman"/>
          <w:b w:val="false"/>
          <w:i w:val="false"/>
          <w:color w:val="000000"/>
          <w:sz w:val="28"/>
        </w:rPr>
        <w:t xml:space="preserve">
      </w:t>
      </w:r>
      <w:r>
        <w:rPr>
          <w:rFonts w:ascii="Times New Roman"/>
          <w:b w:val="false"/>
          <w:i w:val="false"/>
          <w:color w:val="000000"/>
          <w:sz w:val="28"/>
        </w:rPr>
        <w:t>мынадай мазмұндағы 023 бюджеттік бағдарламасы бар 487 бюджеттік бағдарламалар әкімшісімен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"487 Ауданның (облыстық маңызы бар қаланың) тұрғын үй-коммуналдық шаруашылық және тұрғын үй инспекциясы бөлімі </w:t>
      </w:r>
      <w:r>
        <w:br/>
      </w:r>
      <w:r>
        <w:rPr>
          <w:rFonts w:ascii="Times New Roman"/>
          <w:b w:val="false"/>
          <w:i w:val="false"/>
          <w:color w:val="000000"/>
          <w:sz w:val="28"/>
        </w:rPr>
        <w:t xml:space="preserve">
      </w:t>
      </w:r>
      <w:r>
        <w:rPr>
          <w:rFonts w:ascii="Times New Roman"/>
          <w:b w:val="false"/>
          <w:i w:val="false"/>
          <w:color w:val="000000"/>
          <w:sz w:val="28"/>
        </w:rPr>
        <w:t>023 Қаңғыбас иттер мен мысықтарды аулауды және жоюды ұйымдастыру";</w:t>
      </w:r>
      <w:r>
        <w:br/>
      </w:r>
      <w:r>
        <w:rPr>
          <w:rFonts w:ascii="Times New Roman"/>
          <w:b w:val="false"/>
          <w:i w:val="false"/>
          <w:color w:val="000000"/>
          <w:sz w:val="28"/>
        </w:rPr>
        <w:t xml:space="preserve">
      </w:t>
      </w:r>
      <w:r>
        <w:rPr>
          <w:rFonts w:ascii="Times New Roman"/>
          <w:b w:val="false"/>
          <w:i w:val="false"/>
          <w:color w:val="000000"/>
          <w:sz w:val="28"/>
        </w:rPr>
        <w:t>9 "Ауыл, су, орман, балық шаруашылығы, қоршаған ортаны қорғау және жер қатынастары саласындағы басқа да қызметтер" функционалдық кіші тобында:</w:t>
      </w:r>
      <w:r>
        <w:br/>
      </w:r>
      <w:r>
        <w:rPr>
          <w:rFonts w:ascii="Times New Roman"/>
          <w:b w:val="false"/>
          <w:i w:val="false"/>
          <w:color w:val="000000"/>
          <w:sz w:val="28"/>
        </w:rPr>
        <w:t xml:space="preserve">
      </w:t>
      </w:r>
      <w:r>
        <w:rPr>
          <w:rFonts w:ascii="Times New Roman"/>
          <w:b w:val="false"/>
          <w:i w:val="false"/>
          <w:color w:val="000000"/>
          <w:sz w:val="28"/>
        </w:rPr>
        <w:t>454 "Ауданның (облыстық маңызы бар қаланың) кәсіпкерлік және ауыл шаруашылығы бөлімі" бюджеттік бағдарламалар әкімшісі бойынша:</w:t>
      </w:r>
      <w:r>
        <w:br/>
      </w:r>
      <w:r>
        <w:rPr>
          <w:rFonts w:ascii="Times New Roman"/>
          <w:b w:val="false"/>
          <w:i w:val="false"/>
          <w:color w:val="000000"/>
          <w:sz w:val="28"/>
        </w:rPr>
        <w:t xml:space="preserve">
      </w:t>
      </w:r>
      <w:r>
        <w:rPr>
          <w:rFonts w:ascii="Times New Roman"/>
          <w:b w:val="false"/>
          <w:i w:val="false"/>
          <w:color w:val="000000"/>
          <w:sz w:val="28"/>
        </w:rPr>
        <w:t>мынадай мазмұндағы 029, 030 және 031 бюджеттік бағдарламаларымен толықтырылсын:</w:t>
      </w:r>
      <w:r>
        <w:br/>
      </w:r>
      <w:r>
        <w:rPr>
          <w:rFonts w:ascii="Times New Roman"/>
          <w:b w:val="false"/>
          <w:i w:val="false"/>
          <w:color w:val="000000"/>
          <w:sz w:val="28"/>
        </w:rPr>
        <w:t xml:space="preserve">
      </w:t>
      </w:r>
      <w:r>
        <w:rPr>
          <w:rFonts w:ascii="Times New Roman"/>
          <w:b w:val="false"/>
          <w:i w:val="false"/>
          <w:color w:val="000000"/>
          <w:sz w:val="28"/>
        </w:rPr>
        <w:t>"029 Қараусыз қалған және қаңғыбас жануарларды уақытша ұстау</w:t>
      </w:r>
      <w:r>
        <w:br/>
      </w:r>
      <w:r>
        <w:rPr>
          <w:rFonts w:ascii="Times New Roman"/>
          <w:b w:val="false"/>
          <w:i w:val="false"/>
          <w:color w:val="000000"/>
          <w:sz w:val="28"/>
        </w:rPr>
        <w:t xml:space="preserve">
      </w:t>
      </w:r>
      <w:r>
        <w:rPr>
          <w:rFonts w:ascii="Times New Roman"/>
          <w:b w:val="false"/>
          <w:i w:val="false"/>
          <w:color w:val="000000"/>
          <w:sz w:val="28"/>
        </w:rPr>
        <w:t>030 Қараусыз қалған және қаңғыбас жануарларды сәйкестендіру</w:t>
      </w:r>
      <w:r>
        <w:br/>
      </w:r>
      <w:r>
        <w:rPr>
          <w:rFonts w:ascii="Times New Roman"/>
          <w:b w:val="false"/>
          <w:i w:val="false"/>
          <w:color w:val="000000"/>
          <w:sz w:val="28"/>
        </w:rPr>
        <w:t xml:space="preserve">
      </w:t>
      </w:r>
      <w:r>
        <w:rPr>
          <w:rFonts w:ascii="Times New Roman"/>
          <w:b w:val="false"/>
          <w:i w:val="false"/>
          <w:color w:val="000000"/>
          <w:sz w:val="28"/>
        </w:rPr>
        <w:t>031 Қаңғыбас жануарларды егу және зарарсыздандыру";</w:t>
      </w:r>
      <w:r>
        <w:br/>
      </w:r>
      <w:r>
        <w:rPr>
          <w:rFonts w:ascii="Times New Roman"/>
          <w:b w:val="false"/>
          <w:i w:val="false"/>
          <w:color w:val="000000"/>
          <w:sz w:val="28"/>
        </w:rPr>
        <w:t xml:space="preserve">
      </w:t>
      </w:r>
      <w:r>
        <w:rPr>
          <w:rFonts w:ascii="Times New Roman"/>
          <w:b w:val="false"/>
          <w:i w:val="false"/>
          <w:color w:val="000000"/>
          <w:sz w:val="28"/>
        </w:rPr>
        <w:t>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r>
        <w:br/>
      </w:r>
      <w:r>
        <w:rPr>
          <w:rFonts w:ascii="Times New Roman"/>
          <w:b w:val="false"/>
          <w:i w:val="false"/>
          <w:color w:val="000000"/>
          <w:sz w:val="28"/>
        </w:rPr>
        <w:t xml:space="preserve">
      </w:t>
      </w:r>
      <w:r>
        <w:rPr>
          <w:rFonts w:ascii="Times New Roman"/>
          <w:b w:val="false"/>
          <w:i w:val="false"/>
          <w:color w:val="000000"/>
          <w:sz w:val="28"/>
        </w:rPr>
        <w:t>мынадай мазмұндағы 024, 034 және 035 бюджеттік бағдарламаларымен толықтырылсын:</w:t>
      </w:r>
      <w:r>
        <w:br/>
      </w:r>
      <w:r>
        <w:rPr>
          <w:rFonts w:ascii="Times New Roman"/>
          <w:b w:val="false"/>
          <w:i w:val="false"/>
          <w:color w:val="000000"/>
          <w:sz w:val="28"/>
        </w:rPr>
        <w:t xml:space="preserve">
      </w:t>
      </w:r>
      <w:r>
        <w:rPr>
          <w:rFonts w:ascii="Times New Roman"/>
          <w:b w:val="false"/>
          <w:i w:val="false"/>
          <w:color w:val="000000"/>
          <w:sz w:val="28"/>
        </w:rPr>
        <w:t>"024 Қараусыз қалған және қаңғыбас жануарларды уақытша ұстау</w:t>
      </w:r>
      <w:r>
        <w:br/>
      </w:r>
      <w:r>
        <w:rPr>
          <w:rFonts w:ascii="Times New Roman"/>
          <w:b w:val="false"/>
          <w:i w:val="false"/>
          <w:color w:val="000000"/>
          <w:sz w:val="28"/>
        </w:rPr>
        <w:t xml:space="preserve">
      </w:t>
      </w:r>
      <w:r>
        <w:rPr>
          <w:rFonts w:ascii="Times New Roman"/>
          <w:b w:val="false"/>
          <w:i w:val="false"/>
          <w:color w:val="000000"/>
          <w:sz w:val="28"/>
        </w:rPr>
        <w:t>034 Қараусыз қалған және қаңғыбас жануарларды сәйкестендіру</w:t>
      </w:r>
      <w:r>
        <w:br/>
      </w:r>
      <w:r>
        <w:rPr>
          <w:rFonts w:ascii="Times New Roman"/>
          <w:b w:val="false"/>
          <w:i w:val="false"/>
          <w:color w:val="000000"/>
          <w:sz w:val="28"/>
        </w:rPr>
        <w:t xml:space="preserve">
      </w:t>
      </w:r>
      <w:r>
        <w:rPr>
          <w:rFonts w:ascii="Times New Roman"/>
          <w:b w:val="false"/>
          <w:i w:val="false"/>
          <w:color w:val="000000"/>
          <w:sz w:val="28"/>
        </w:rPr>
        <w:t>035 Қаңғыбас жануарларды егу және зарарсыздандыру";</w:t>
      </w:r>
      <w:r>
        <w:br/>
      </w:r>
      <w:r>
        <w:rPr>
          <w:rFonts w:ascii="Times New Roman"/>
          <w:b w:val="false"/>
          <w:i w:val="false"/>
          <w:color w:val="000000"/>
          <w:sz w:val="28"/>
        </w:rPr>
        <w:t xml:space="preserve">
      </w:t>
      </w:r>
      <w:r>
        <w:rPr>
          <w:rFonts w:ascii="Times New Roman"/>
          <w:b w:val="false"/>
          <w:i w:val="false"/>
          <w:color w:val="000000"/>
          <w:sz w:val="28"/>
        </w:rPr>
        <w:t>13 "Басқалар" функционалдық тобында:</w:t>
      </w:r>
      <w:r>
        <w:br/>
      </w:r>
      <w:r>
        <w:rPr>
          <w:rFonts w:ascii="Times New Roman"/>
          <w:b w:val="false"/>
          <w:i w:val="false"/>
          <w:color w:val="000000"/>
          <w:sz w:val="28"/>
        </w:rPr>
        <w:t xml:space="preserve">
      </w:t>
      </w:r>
      <w:r>
        <w:rPr>
          <w:rFonts w:ascii="Times New Roman"/>
          <w:b w:val="false"/>
          <w:i w:val="false"/>
          <w:color w:val="000000"/>
          <w:sz w:val="28"/>
        </w:rPr>
        <w:t>9 "Басқалар" функционалдық кіші тобында:</w:t>
      </w:r>
      <w:r>
        <w:br/>
      </w:r>
      <w:r>
        <w:rPr>
          <w:rFonts w:ascii="Times New Roman"/>
          <w:b w:val="false"/>
          <w:i w:val="false"/>
          <w:color w:val="000000"/>
          <w:sz w:val="28"/>
        </w:rPr>
        <w:t xml:space="preserve">
      </w:t>
      </w:r>
      <w:r>
        <w:rPr>
          <w:rFonts w:ascii="Times New Roman"/>
          <w:b w:val="false"/>
          <w:i w:val="false"/>
          <w:color w:val="000000"/>
          <w:sz w:val="28"/>
        </w:rPr>
        <w:t>мынадай мазмұндағы 001, 002, 003, 004, 100, 102, 103, 106, 107, 108, 109, 113, 114, 115, 116, 117, 118, 121, 123, 124, 125, 126, 133, 139, 148, 149, 165, 166, 167, 168 және 169 бюджеттік бағдарламалары бар 777 бюджеттік бағдарламалар әкімшісімен толықтырылсын:</w:t>
      </w:r>
      <w:r>
        <w:br/>
      </w:r>
      <w:r>
        <w:rPr>
          <w:rFonts w:ascii="Times New Roman"/>
          <w:b w:val="false"/>
          <w:i w:val="false"/>
          <w:color w:val="000000"/>
          <w:sz w:val="28"/>
        </w:rPr>
        <w:t xml:space="preserve">
      </w:t>
      </w:r>
      <w:r>
        <w:rPr>
          <w:rFonts w:ascii="Times New Roman"/>
          <w:b w:val="false"/>
          <w:i w:val="false"/>
          <w:color w:val="000000"/>
          <w:sz w:val="28"/>
        </w:rPr>
        <w:t>"777 Облыстың туризм және инвестиция басқармасы</w:t>
      </w:r>
      <w:r>
        <w:br/>
      </w:r>
      <w:r>
        <w:rPr>
          <w:rFonts w:ascii="Times New Roman"/>
          <w:b w:val="false"/>
          <w:i w:val="false"/>
          <w:color w:val="000000"/>
          <w:sz w:val="28"/>
        </w:rPr>
        <w:t xml:space="preserve">
      </w:t>
      </w:r>
      <w:r>
        <w:rPr>
          <w:rFonts w:ascii="Times New Roman"/>
          <w:b w:val="false"/>
          <w:i w:val="false"/>
          <w:color w:val="000000"/>
          <w:sz w:val="28"/>
        </w:rPr>
        <w:t>001 Жергілікті деңгейде туризмді және инвестицияларды дамыту саласындағы мемлекеттік саясатты іске асыру жөніндегі қызметтер</w:t>
      </w:r>
      <w:r>
        <w:br/>
      </w:r>
      <w:r>
        <w:rPr>
          <w:rFonts w:ascii="Times New Roman"/>
          <w:b w:val="false"/>
          <w:i w:val="false"/>
          <w:color w:val="000000"/>
          <w:sz w:val="28"/>
        </w:rPr>
        <w:t xml:space="preserve">
      </w:t>
      </w:r>
      <w:r>
        <w:rPr>
          <w:rFonts w:ascii="Times New Roman"/>
          <w:b w:val="false"/>
          <w:i w:val="false"/>
          <w:color w:val="000000"/>
          <w:sz w:val="28"/>
        </w:rPr>
        <w:t>002 Ақпараттық жүйелер құру</w:t>
      </w:r>
      <w:r>
        <w:br/>
      </w:r>
      <w:r>
        <w:rPr>
          <w:rFonts w:ascii="Times New Roman"/>
          <w:b w:val="false"/>
          <w:i w:val="false"/>
          <w:color w:val="000000"/>
          <w:sz w:val="28"/>
        </w:rPr>
        <w:t xml:space="preserve">
      </w:t>
      </w:r>
      <w:r>
        <w:rPr>
          <w:rFonts w:ascii="Times New Roman"/>
          <w:b w:val="false"/>
          <w:i w:val="false"/>
          <w:color w:val="000000"/>
          <w:sz w:val="28"/>
        </w:rPr>
        <w:t>003 Мемлекеттік органның күрделі шығыстары</w:t>
      </w:r>
      <w:r>
        <w:br/>
      </w:r>
      <w:r>
        <w:rPr>
          <w:rFonts w:ascii="Times New Roman"/>
          <w:b w:val="false"/>
          <w:i w:val="false"/>
          <w:color w:val="000000"/>
          <w:sz w:val="28"/>
        </w:rPr>
        <w:t xml:space="preserve">
      </w:t>
      </w:r>
      <w:r>
        <w:rPr>
          <w:rFonts w:ascii="Times New Roman"/>
          <w:b w:val="false"/>
          <w:i w:val="false"/>
          <w:color w:val="000000"/>
          <w:sz w:val="28"/>
        </w:rPr>
        <w:t>004 Ведомстволық бағыныстағы мемлекеттік мекемелер мен ұйымдардың күрделі шығыстары</w:t>
      </w:r>
      <w:r>
        <w:br/>
      </w:r>
      <w:r>
        <w:rPr>
          <w:rFonts w:ascii="Times New Roman"/>
          <w:b w:val="false"/>
          <w:i w:val="false"/>
          <w:color w:val="000000"/>
          <w:sz w:val="28"/>
        </w:rPr>
        <w:t xml:space="preserve">
      </w:t>
      </w:r>
      <w:r>
        <w:rPr>
          <w:rFonts w:ascii="Times New Roman"/>
          <w:b w:val="false"/>
          <w:i w:val="false"/>
          <w:color w:val="000000"/>
          <w:sz w:val="28"/>
        </w:rPr>
        <w:t>100 Қазақстан Республикасы Үкіметінің төтенше резерві есебінен ағымды іс-шаралар өткізу</w:t>
      </w:r>
      <w:r>
        <w:br/>
      </w:r>
      <w:r>
        <w:rPr>
          <w:rFonts w:ascii="Times New Roman"/>
          <w:b w:val="false"/>
          <w:i w:val="false"/>
          <w:color w:val="000000"/>
          <w:sz w:val="28"/>
        </w:rPr>
        <w:t xml:space="preserve">
      </w:t>
      </w:r>
      <w:r>
        <w:rPr>
          <w:rFonts w:ascii="Times New Roman"/>
          <w:b w:val="false"/>
          <w:i w:val="false"/>
          <w:color w:val="000000"/>
          <w:sz w:val="28"/>
        </w:rPr>
        <w:t>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r>
        <w:br/>
      </w:r>
      <w:r>
        <w:rPr>
          <w:rFonts w:ascii="Times New Roman"/>
          <w:b w:val="false"/>
          <w:i w:val="false"/>
          <w:color w:val="000000"/>
          <w:sz w:val="28"/>
        </w:rPr>
        <w:t xml:space="preserve">
      </w:t>
      </w:r>
      <w:r>
        <w:rPr>
          <w:rFonts w:ascii="Times New Roman"/>
          <w:b w:val="false"/>
          <w:i w:val="false"/>
          <w:color w:val="000000"/>
          <w:sz w:val="28"/>
        </w:rPr>
        <w:t>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xml:space="preserve">
      </w:t>
      </w:r>
      <w:r>
        <w:rPr>
          <w:rFonts w:ascii="Times New Roman"/>
          <w:b w:val="false"/>
          <w:i w:val="false"/>
          <w:color w:val="000000"/>
          <w:sz w:val="28"/>
        </w:rPr>
        <w:t>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r>
        <w:br/>
      </w:r>
      <w:r>
        <w:rPr>
          <w:rFonts w:ascii="Times New Roman"/>
          <w:b w:val="false"/>
          <w:i w:val="false"/>
          <w:color w:val="000000"/>
          <w:sz w:val="28"/>
        </w:rPr>
        <w:t xml:space="preserve">
      </w:t>
      </w:r>
      <w:r>
        <w:rPr>
          <w:rFonts w:ascii="Times New Roman"/>
          <w:b w:val="false"/>
          <w:i w:val="false"/>
          <w:color w:val="000000"/>
          <w:sz w:val="28"/>
        </w:rPr>
        <w:t>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xml:space="preserve">
      </w:t>
      </w:r>
      <w:r>
        <w:rPr>
          <w:rFonts w:ascii="Times New Roman"/>
          <w:b w:val="false"/>
          <w:i w:val="false"/>
          <w:color w:val="000000"/>
          <w:sz w:val="28"/>
        </w:rPr>
        <w:t>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8"/>
        </w:rPr>
        <w:t xml:space="preserve">
      </w:t>
      </w:r>
      <w:r>
        <w:rPr>
          <w:rFonts w:ascii="Times New Roman"/>
          <w:b w:val="false"/>
          <w:i w:val="false"/>
          <w:color w:val="000000"/>
          <w:sz w:val="28"/>
        </w:rPr>
        <w:t>109 Қазақстан Республикасы Үкіметінің шұғыл шығындарға арналған резервінің есебінен ағымды іс-шаралар өткізу</w:t>
      </w:r>
      <w:r>
        <w:br/>
      </w:r>
      <w:r>
        <w:rPr>
          <w:rFonts w:ascii="Times New Roman"/>
          <w:b w:val="false"/>
          <w:i w:val="false"/>
          <w:color w:val="000000"/>
          <w:sz w:val="28"/>
        </w:rPr>
        <w:t xml:space="preserve">
      </w:t>
      </w:r>
      <w:r>
        <w:rPr>
          <w:rFonts w:ascii="Times New Roman"/>
          <w:b w:val="false"/>
          <w:i w:val="false"/>
          <w:color w:val="000000"/>
          <w:sz w:val="28"/>
        </w:rPr>
        <w:t>113 Төмен тұрған бюджеттерге берілетін нысаналы ағымдағы трансферттер</w:t>
      </w:r>
      <w:r>
        <w:br/>
      </w:r>
      <w:r>
        <w:rPr>
          <w:rFonts w:ascii="Times New Roman"/>
          <w:b w:val="false"/>
          <w:i w:val="false"/>
          <w:color w:val="000000"/>
          <w:sz w:val="28"/>
        </w:rPr>
        <w:t xml:space="preserve">
      </w:t>
      </w:r>
      <w:r>
        <w:rPr>
          <w:rFonts w:ascii="Times New Roman"/>
          <w:b w:val="false"/>
          <w:i w:val="false"/>
          <w:color w:val="000000"/>
          <w:sz w:val="28"/>
        </w:rPr>
        <w:t>114 Төмен тұрған бюджеттерге берілетін нысаналы даму трансферттері</w:t>
      </w:r>
      <w:r>
        <w:br/>
      </w:r>
      <w:r>
        <w:rPr>
          <w:rFonts w:ascii="Times New Roman"/>
          <w:b w:val="false"/>
          <w:i w:val="false"/>
          <w:color w:val="000000"/>
          <w:sz w:val="28"/>
        </w:rPr>
        <w:t xml:space="preserve">
      </w:t>
      </w:r>
      <w:r>
        <w:rPr>
          <w:rFonts w:ascii="Times New Roman"/>
          <w:b w:val="false"/>
          <w:i w:val="false"/>
          <w:color w:val="000000"/>
          <w:sz w:val="28"/>
        </w:rPr>
        <w:t>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xml:space="preserve">
      </w:t>
      </w:r>
      <w:r>
        <w:rPr>
          <w:rFonts w:ascii="Times New Roman"/>
          <w:b w:val="false"/>
          <w:i w:val="false"/>
          <w:color w:val="000000"/>
          <w:sz w:val="28"/>
        </w:rPr>
        <w:t>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r>
        <w:br/>
      </w:r>
      <w:r>
        <w:rPr>
          <w:rFonts w:ascii="Times New Roman"/>
          <w:b w:val="false"/>
          <w:i w:val="false"/>
          <w:color w:val="000000"/>
          <w:sz w:val="28"/>
        </w:rPr>
        <w:t xml:space="preserve">
      </w:t>
      </w:r>
      <w:r>
        <w:rPr>
          <w:rFonts w:ascii="Times New Roman"/>
          <w:b w:val="false"/>
          <w:i w:val="false"/>
          <w:color w:val="000000"/>
          <w:sz w:val="28"/>
        </w:rPr>
        <w:t>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xml:space="preserve">
      </w:t>
      </w:r>
      <w:r>
        <w:rPr>
          <w:rFonts w:ascii="Times New Roman"/>
          <w:b w:val="false"/>
          <w:i w:val="false"/>
          <w:color w:val="000000"/>
          <w:sz w:val="28"/>
        </w:rPr>
        <w:t>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r>
        <w:br/>
      </w:r>
      <w:r>
        <w:rPr>
          <w:rFonts w:ascii="Times New Roman"/>
          <w:b w:val="false"/>
          <w:i w:val="false"/>
          <w:color w:val="000000"/>
          <w:sz w:val="28"/>
        </w:rPr>
        <w:t xml:space="preserve">
      </w:t>
      </w:r>
      <w:r>
        <w:rPr>
          <w:rFonts w:ascii="Times New Roman"/>
          <w:b w:val="false"/>
          <w:i w:val="false"/>
          <w:color w:val="000000"/>
          <w:sz w:val="28"/>
        </w:rPr>
        <w:t>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xml:space="preserve">
      </w:t>
      </w:r>
      <w:r>
        <w:rPr>
          <w:rFonts w:ascii="Times New Roman"/>
          <w:b w:val="false"/>
          <w:i w:val="false"/>
          <w:color w:val="000000"/>
          <w:sz w:val="28"/>
        </w:rPr>
        <w:t>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іс-шаралар өткізу</w:t>
      </w:r>
      <w:r>
        <w:br/>
      </w:r>
      <w:r>
        <w:rPr>
          <w:rFonts w:ascii="Times New Roman"/>
          <w:b w:val="false"/>
          <w:i w:val="false"/>
          <w:color w:val="000000"/>
          <w:sz w:val="28"/>
        </w:rPr>
        <w:t xml:space="preserve">
      </w:t>
      </w:r>
      <w:r>
        <w:rPr>
          <w:rFonts w:ascii="Times New Roman"/>
          <w:b w:val="false"/>
          <w:i w:val="false"/>
          <w:color w:val="000000"/>
          <w:sz w:val="28"/>
        </w:rPr>
        <w:t>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r>
        <w:br/>
      </w:r>
      <w:r>
        <w:rPr>
          <w:rFonts w:ascii="Times New Roman"/>
          <w:b w:val="false"/>
          <w:i w:val="false"/>
          <w:color w:val="000000"/>
          <w:sz w:val="28"/>
        </w:rPr>
        <w:t xml:space="preserve">
      </w:t>
      </w:r>
      <w:r>
        <w:rPr>
          <w:rFonts w:ascii="Times New Roman"/>
          <w:b w:val="false"/>
          <w:i w:val="false"/>
          <w:color w:val="000000"/>
          <w:sz w:val="28"/>
        </w:rPr>
        <w:t>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xml:space="preserve">
      </w:t>
      </w:r>
      <w:r>
        <w:rPr>
          <w:rFonts w:ascii="Times New Roman"/>
          <w:b w:val="false"/>
          <w:i w:val="false"/>
          <w:color w:val="000000"/>
          <w:sz w:val="28"/>
        </w:rPr>
        <w:t>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r>
        <w:br/>
      </w:r>
      <w:r>
        <w:rPr>
          <w:rFonts w:ascii="Times New Roman"/>
          <w:b w:val="false"/>
          <w:i w:val="false"/>
          <w:color w:val="000000"/>
          <w:sz w:val="28"/>
        </w:rPr>
        <w:t xml:space="preserve">
      </w:t>
      </w:r>
      <w:r>
        <w:rPr>
          <w:rFonts w:ascii="Times New Roman"/>
          <w:b w:val="false"/>
          <w:i w:val="false"/>
          <w:color w:val="000000"/>
          <w:sz w:val="28"/>
        </w:rPr>
        <w:t xml:space="preserve">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 </w:t>
      </w:r>
      <w:r>
        <w:br/>
      </w:r>
      <w:r>
        <w:rPr>
          <w:rFonts w:ascii="Times New Roman"/>
          <w:b w:val="false"/>
          <w:i w:val="false"/>
          <w:color w:val="000000"/>
          <w:sz w:val="28"/>
        </w:rPr>
        <w:t xml:space="preserve">
      </w:t>
      </w:r>
      <w:r>
        <w:rPr>
          <w:rFonts w:ascii="Times New Roman"/>
          <w:b w:val="false"/>
          <w:i w:val="false"/>
          <w:color w:val="000000"/>
          <w:sz w:val="28"/>
        </w:rPr>
        <w:t>139 Қазақстан Республикасы Үкіметінің шұғыл шығындарға арналған резервінің есебінен дамуға бағытталған іс-шаралар өткізу</w:t>
      </w:r>
      <w:r>
        <w:br/>
      </w:r>
      <w:r>
        <w:rPr>
          <w:rFonts w:ascii="Times New Roman"/>
          <w:b w:val="false"/>
          <w:i w:val="false"/>
          <w:color w:val="000000"/>
          <w:sz w:val="28"/>
        </w:rPr>
        <w:t xml:space="preserve">
      </w:t>
      </w:r>
      <w:r>
        <w:rPr>
          <w:rFonts w:ascii="Times New Roman"/>
          <w:b w:val="false"/>
          <w:i w:val="false"/>
          <w:color w:val="000000"/>
          <w:sz w:val="28"/>
        </w:rPr>
        <w:t>148 Қазақстан Республикасы Үкіметінің төтенше резерві есебінен дамуға бағытталған іс-шаралар өткізу</w:t>
      </w:r>
      <w:r>
        <w:br/>
      </w:r>
      <w:r>
        <w:rPr>
          <w:rFonts w:ascii="Times New Roman"/>
          <w:b w:val="false"/>
          <w:i w:val="false"/>
          <w:color w:val="000000"/>
          <w:sz w:val="28"/>
        </w:rPr>
        <w:t xml:space="preserve">
      </w:t>
      </w:r>
      <w:r>
        <w:rPr>
          <w:rFonts w:ascii="Times New Roman"/>
          <w:b w:val="false"/>
          <w:i w:val="false"/>
          <w:color w:val="000000"/>
          <w:sz w:val="28"/>
        </w:rPr>
        <w:t>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r>
        <w:br/>
      </w:r>
      <w:r>
        <w:rPr>
          <w:rFonts w:ascii="Times New Roman"/>
          <w:b w:val="false"/>
          <w:i w:val="false"/>
          <w:color w:val="000000"/>
          <w:sz w:val="28"/>
        </w:rPr>
        <w:t xml:space="preserve">
      </w:t>
      </w:r>
      <w:r>
        <w:rPr>
          <w:rFonts w:ascii="Times New Roman"/>
          <w:b w:val="false"/>
          <w:i w:val="false"/>
          <w:color w:val="000000"/>
          <w:sz w:val="28"/>
        </w:rPr>
        <w:t>165 Қазақстан Республикасы Президентінің бастамаларына арналған резервінің есебінен ағымды іс-шаралар өткізу</w:t>
      </w:r>
      <w:r>
        <w:br/>
      </w:r>
      <w:r>
        <w:rPr>
          <w:rFonts w:ascii="Times New Roman"/>
          <w:b w:val="false"/>
          <w:i w:val="false"/>
          <w:color w:val="000000"/>
          <w:sz w:val="28"/>
        </w:rPr>
        <w:t xml:space="preserve">
      </w:t>
      </w:r>
      <w:r>
        <w:rPr>
          <w:rFonts w:ascii="Times New Roman"/>
          <w:b w:val="false"/>
          <w:i w:val="false"/>
          <w:color w:val="000000"/>
          <w:sz w:val="28"/>
        </w:rPr>
        <w:t>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r>
        <w:br/>
      </w:r>
      <w:r>
        <w:rPr>
          <w:rFonts w:ascii="Times New Roman"/>
          <w:b w:val="false"/>
          <w:i w:val="false"/>
          <w:color w:val="000000"/>
          <w:sz w:val="28"/>
        </w:rPr>
        <w:t xml:space="preserve">
      </w:t>
      </w:r>
      <w:r>
        <w:rPr>
          <w:rFonts w:ascii="Times New Roman"/>
          <w:b w:val="false"/>
          <w:i w:val="false"/>
          <w:color w:val="000000"/>
          <w:sz w:val="28"/>
        </w:rPr>
        <w:t>167 Қазақстан Республикасы Президентінің бастамаларына арналған резервінің есебінен бюджеттік инвестициялық жобаларды іске асыру</w:t>
      </w:r>
      <w:r>
        <w:br/>
      </w:r>
      <w:r>
        <w:rPr>
          <w:rFonts w:ascii="Times New Roman"/>
          <w:b w:val="false"/>
          <w:i w:val="false"/>
          <w:color w:val="000000"/>
          <w:sz w:val="28"/>
        </w:rPr>
        <w:t xml:space="preserve">
      </w:t>
      </w:r>
      <w:r>
        <w:rPr>
          <w:rFonts w:ascii="Times New Roman"/>
          <w:b w:val="false"/>
          <w:i w:val="false"/>
          <w:color w:val="000000"/>
          <w:sz w:val="28"/>
        </w:rPr>
        <w:t>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r>
        <w:br/>
      </w:r>
      <w:r>
        <w:rPr>
          <w:rFonts w:ascii="Times New Roman"/>
          <w:b w:val="false"/>
          <w:i w:val="false"/>
          <w:color w:val="000000"/>
          <w:sz w:val="28"/>
        </w:rPr>
        <w:t xml:space="preserve">
      </w:t>
      </w:r>
      <w:r>
        <w:rPr>
          <w:rFonts w:ascii="Times New Roman"/>
          <w:b w:val="false"/>
          <w:i w:val="false"/>
          <w:color w:val="000000"/>
          <w:sz w:val="28"/>
        </w:rPr>
        <w:t>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br/>
      </w:r>
      <w:r>
        <w:rPr>
          <w:rFonts w:ascii="Times New Roman"/>
          <w:b w:val="false"/>
          <w:i w:val="false"/>
          <w:color w:val="000000"/>
          <w:sz w:val="28"/>
        </w:rPr>
        <w:t xml:space="preserve">
      </w:t>
      </w:r>
      <w:r>
        <w:rPr>
          <w:rFonts w:ascii="Times New Roman"/>
          <w:b w:val="false"/>
          <w:i w:val="false"/>
          <w:color w:val="000000"/>
          <w:sz w:val="28"/>
        </w:rPr>
        <w:t>310 "Бюджеттік субсидиялар" кіші сыныбында:</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 болып табылмайтын заңды тұлғаларға субсидиялар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ерекшелік бойынша мемлекеттік кәсіпорындар, мемлекеттік мекемелер және қоғамдық бірлестіктер болып табылмайтын заңды тұлғаларға субсидиялар беру көрсетіледі.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деген жол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 болып табылмайтын заңды тұлғаларға субсидиялар</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ерекшелік бойынша мемлекеттік кәсіпорындар, мемлекеттік мекемелер болып табылмайтын заңды тұлғаларға субсидиялар беру көрсетіледі.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Қаржы министрлігінің Бюджеттік процесс әдіснамасы департаменті Қазақстан Республикасы заңнамасында белгіленген тәртіппен:</w:t>
      </w:r>
      <w:r>
        <w:br/>
      </w:r>
      <w:r>
        <w:rPr>
          <w:rFonts w:ascii="Times New Roman"/>
          <w:b w:val="false"/>
          <w:i w:val="false"/>
          <w:color w:val="000000"/>
          <w:sz w:val="28"/>
        </w:rPr>
        <w:t xml:space="preserve">
      </w:t>
      </w:r>
      <w:r>
        <w:rPr>
          <w:rFonts w:ascii="Times New Roman"/>
          <w:b w:val="false"/>
          <w:i w:val="false"/>
          <w:color w:val="000000"/>
          <w:sz w:val="28"/>
        </w:rPr>
        <w:t>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r>
        <w:br/>
      </w:r>
      <w:r>
        <w:rPr>
          <w:rFonts w:ascii="Times New Roman"/>
          <w:b w:val="false"/>
          <w:i w:val="false"/>
          <w:color w:val="000000"/>
          <w:sz w:val="28"/>
        </w:rPr>
        <w:t xml:space="preserve">
      </w:t>
      </w:r>
      <w:r>
        <w:rPr>
          <w:rFonts w:ascii="Times New Roman"/>
          <w:b w:val="false"/>
          <w:i w:val="false"/>
          <w:color w:val="000000"/>
          <w:sz w:val="28"/>
        </w:rPr>
        <w:t xml:space="preserve">2) осы бұйрық алғашқы ресми жарияланған күнінен кейін Қазақстан Республикасы Қаржы министрлігінің интернет-ресурсында оның орналастырылуын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