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c65" w14:textId="5871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бойынша тұрақты маршруттарда жолаушылар мен багажды тасымалдау қызметтеріне тарифтер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әкімдігінің 2026 жылғы 1 сәуірдегі № 133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Көлік және коммуникациялар министрінің 2011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"Тұрақты маршруттарда жолаушылар мен багажды тасымалдау қызметтеріне тарифтерді есептеу әдістемесін бекіту туралы" бұйрығына сәйкес, Алатау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Алатау қаласы бойынша қалалық қатынастағы тұрақты автомобиль тасымалдарына жолаушылар мен багажды тасымалдау қызметтеріне тарифтер келесідей мөлшерде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жүру ақысын электрондық төлем жүйесі арқылы төлеу кезінде – 120 (жүз жиырма)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жүру ақысын қолма-қол ақшамен төлеу кезінде – 200 (екі жүз) теңге.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"Алатау қаласының жолаушылар көлігі және автомобиль жолдары бөлімі" мемлекеттік мекемесі заңнамада белгіленген тәртіппен осы қаулы ресми жарияланғаннан кейін оны Алатау қаласы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Алатау қаласы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