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34e6" w14:textId="5d73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№ 424 "2026-2028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20 наурыздағы № 465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"2026-2028 жылдарға арналған Бестау ауылдық округінің бюджетін бекіту туралы" 2025 жылғы 26 желтоқсандағы № 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- 40 426,7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1427,7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