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23bf" w14:textId="4fa2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411 "2026-2028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20 ақпандағы № 434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Әлімбет ауылдық округ бюджетін бекіту туралы" 2025 жылғы 23 желтоқсандағы № 411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- 64530,4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- 47623,4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–1498,6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- 1498,6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- 1498,6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