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6b17e" w14:textId="366b1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2025 жылғы 30 желтоқсандағы № 466 "2026-2028 жылдарға арналған Үшқатты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2026 жылғы 19 ақпандағы № 492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"2026-2028 жылдарға арналған Үшқатты ауылдық округінің бюджетін бекіту туралы" 2025 жылғы 30 желтоқсандағы № 466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Үшқатты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2026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28 038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25 671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28 045,8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- 8,4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ақпандағы № 492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466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Үшқатты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