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cd76" w14:textId="2cac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үйде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2025 жылғы 17 желтоқсандағы № 302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Әлеуметтік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көрсететін ұйымдар қызметінің қағидаларын бекіту туралы" Қазақстан Республикасы Премьер-Министрінің орынбасары - Еңбек және халықты әлеуметтік қорғау министрінің 2023 жылғы 22 маусымдағы № 230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әлеуметтік қорғау саласында арнаулы әлеуметтік қызметтер көрсету стандарттарын бекіту туралы" Қазақстан Республикасы Премьер-Министрінің орынбасары - Еңбек және халықты әлеуметтік қорғау министрінің 2023 жылғы 29 маусымдағы № 263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Тасқала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үйде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"Тасқала аудандық 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жетікшілік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"17"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 жағдайында көрсетілетін арнаулы әлеуметтік қызметтерге жан басына шаққандағы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 алушыға шаққандағы бір күндік қызметтің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жоспарлардың орындалуына бақылау жасау (мамандардың жұмысын үйлестіру, қызметтердің жеке жоспарға сәйкес көрсетілуіне мониторинг жүргізу)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қызметтер көрсету: қызмет алушылардың денсаулық жағдайына байланысты орындауға мүмкіндігі жоқ күнделікті тұрмыстық әрекеттерін жеке күтім және санитарлық-гигиеналық сипаттағы көмек арқылы қамтамасыз ету. Сонымен қатар келесі әрекеттерді орындауға көмек көрсету: төсектен тұру, төсекке жату, киіну және шешіну, жуыну, тамақ ішу, дәретханаға бару немесе судноны пайдалану, қозғалуға көмек көрсету, қажетті тұрмыстық құралдарды пайдалану және т.б.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Ритуалдық қызметтерді ұйымдастыруда көмек көрсету (қарт адамдар мен мүгедектігі бар тұлғалардың қайтыс болған жақын туыстары (заңды өкілдері) болмаған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отбасы мүшелерін жеке күтім және санитарлық-гигиеналық сипаттағы практикалық дағдыларға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балаларға елді мекен шегінде үйден тыс жерлерге еріп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елді мекен шегінде үйден тыс жерлерге еріп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хат жазуға және оқуға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ыстық тамақты, азық-түлік және азық-түліктік емес бірінші қажеттілік тауарларын сатып алуға және үйге жеткізуге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тамақ дайындауға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жылу және су құбыры жоқ тұрғын үй-жайларда тұратын қарттар мен мүгедектігі бар адамдарға пеш жағуға, отын, көмір, су жеткізуге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адамдардың киімдерін жуу, химиялық тазалау, жөндеуге тапсыру және оларды қайта жеткізуге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адамдардың киімдерін жууға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үй-жайды жөндеуден өткізуге және жинасуда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тұрғын үй мен коммуналдық қызметтерді төлеуге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жеңілдіктерді, жәрдемақыларды, өтемақыларды, алименттерді және басқа да төлем түрлерін алуына жәрдемдесу, тұрғын-үй жағдайларын жақсартуға көмектесу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мүгедектігі бар адамдарға, сондай-ақ балаларды тәрбиелеп отырған және 18 жастан асқан адамдарға күтім жасайтын отбасыларға өзін-өзі қамтамасыз ету және отбасының материалдық жағдайын жақсарту мәселелері бойынша кеңес беру.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 саны бойынша есепке алу, статистика жүргізу және есептілік жасау, әлеуметтік-экономикалық мәселелер бойынша мемлекеттік және мемлекеттік емес ұйымдармен өзара іс-қимыл жасау.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мәдени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 мен бос уақытты өткізу іс-шараларын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Клубтық және үйірмелік жұмыстарды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бос уақытты өткізу іс-шараларына мәдени іс-шараларға қатыстыру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мәдени іс-шараларға барған кезде ертіп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Әлеуметтік-құқықтық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Заңнамаға сәйкес арнайы әлеуметтік қызметтер көрсету саласында және әлеуметтік қамсыздандыру құқықтарына байланысты мәселелер бойынша құқықтық кеңес беру және көмектесу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маңызы бар құжаттарды рәсімдеуге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 көрсететін және қызмет алушылардың заңды құқықтарын бұзатын немесе шектейтін ұйымдардың әрекеттеріне немесе әрекетсіздігіне шағымдарды дайындауға және қолдауға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кодексінде белгіленген тәртіппен сенімхат бойынша тиесілі жәрдемақылар мен әлеуметтік төлемдерді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немесе олардың отбасы мүшелеріне қатысты отбасында жасалған физикалық және психикалық зорлық-зомбылық үшін кінәлі адамдарды қылмыстық жауапкершілікке тартуға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Әлеуметтік кодексіне сәйкес, қамқоршылық және қорғаншылық функцияларын жүзеге асыратын органдарға балаларды, оның ішінде тірек-қимыл аппараты бұзылған балаларды, асырап алуға, қамқоршылыққа, патронатқа немесе қорғаншылыққа орналастыруға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стационарлық және жартылай стационарлық үлгідегі арнайы әлеуметтік қызметтер көрсететін мекемелерге орналастыруға, сондай-ақ құжаттарды рәсімдеуге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балаларды қоса алғанда, кәмелетке толмағандардың істері жөніндегі комиссияға балаларды тәрбиелеуден жалтарған ата-аналарға қатысты ұсыныстарды рәсімдеу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жұмысқа орналасу, жеке басын куәландыратын құжаттар және құқықтық маңызы бар құжаттарды рәсімдеуге заң көмегін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іс-жүргізу кодексінде және "Адвокаттық қызмет және заң көмегі туралы" Қазақстан Республикасының Заңында белгіленген жағдайлар мен тәртіппен адвокаттың тегін заң көмегін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Профильдік мамандардың, оның ішінде денсаулық сақтау ұйымдарының дәрігерлерінің медициналық кеңес беруін ұйымдастыруға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Дәрігерге дейінгі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Дәрігерлердің қорытындысы бойынша дәрілік заттармен және медициналық мақсаттағы құралдармен қамтамасыз етуге жәрдемдесу, алу және сатып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жеке ИПР (жеке оңалту бағдарламасы) бойынша жеке санаторий-курорттық емдеумен, техникалық көмекші (компенсаторлық) құралдармен және міндетті гигиеналық құралдармен қамтамасыз етуге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ИПР (жеке оңалту бағдарламасы) бойынша санаторий-курорттық емдеумен, техникалық көмекші (компенсаторлық) құралдармен және міндетті гигиеналық құралдармен қамтамасыз етуге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техникалық көмекші (компенсаторлық) және міндетті гигиеналық құралдарды қолдануға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тағайындауына байланысты дәрі қабылдау, көзге, мұрынға тамшы тамызу және өзге де процедураларды орындауға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жаттығуларын орындауға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Балаларға, оның ішінде тірек-қимыл аппараты бұзылған балаларға патронаждық бақылау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Медико-әлеуметтік сараптама жүргізуге көмектесу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көлемін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 (жеке оңалту бағдарламасы) бойынша протездік-ортопедиялық және есту протезі қызметтерін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мәселелер бойынша, оның ішінде жас ерекшеліктеріне бейімделу мәселелері жөнінде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 үйге шақыру және қызмет алушыларды денсаулық сақтау ұйымдарына ертіп жүру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мен қарттарға санитариялық-гигиеналық қызметтер көрсету (сүрту, жуындыру, гигиеналық ванналар)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іс-шараларын жүргізуге жәрдемдесу (оңалту қызметтерін алу кезінде бірге жүру)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физикалық және зияткерлік мүмкіндіктеріне сәйкес арнайы оқу бағдарламалары бойынша білім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балалардың жалпы білім беретін мектептерде, техникалық және кәсіптік оқу орындарында білім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кәсіби білім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дағдылары орта деңгейдегі балалар мен 18 жастан асқан адамдарды тұрмыстық бағдарлау негіздеріне, қол еңбегі дағдыларына, тұрмыста және қоғамдық орындарда өзін ұстау, өзін-өзі бақылау, қарым-қатынас дағдылары және өмір сүрудің басқа да түрлеріне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күту, жеке гигиена, тұрмыста және қоғамдық орындарда өзін ұстай білу, өзін-өзі бақылау, қарым-қатынас дағдыларын қалыптастыру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мектепке дейінгі тәрбиелеу мен арнайы білім беру оқу бағдарламалары бойынша білім алуы үшін жағдай жасау мәселелері жөнінде отбасы мүшелеріне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 немесе отбасы мүшелерін үй жағдайында оңалтудың негіздеріне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үй жағдайында балалар мен он сегіз жастан асқан адамдарға қажетті өмірлік дағдыларды қалыптастыруға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Әлеуметтік-еңбек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Қимыл-тірек аппараты бұзылған балаларға, мүгедектігі бар адамдарға кәсіби бағдар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жағдайында еңбек қызметін ұйымдастыру мәселелері бойынша қызмет алушыларға және олардың отбасы мүшелеріне консультация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Әлеуметтік-психологиялық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психологиялық көмек көрсету, оның ішінде әңгімелесу, қарым-қатынас жасау, тыңдау, қолдау, көрсету, белсенділікке ынталандыру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мүшелеріне қолайлы психологиялық климатты қамтамасыз ету, жанжалдық жағдаяттардың алдын алу және оларды жою мақсатында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Әлеуметтік-психологиялық патронаж (жүйелі бақылау)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