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97d2" w14:textId="de79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 әкімінің 2020 жылғы 9 қыркүйектегі № 11 "Тасқала ауданының аумағында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әкімінің 2025 жылғы 18 тамыздағы № 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Тасқала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Тасқала ауданы әкімінің "Тасқала ауданының аумағында сайлау учаскелерін құру туралы" 2020 жылғы 9 қыркүйектегі № 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6355 болып тіркелген)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Тасқала ауданы әкімі аппаратының басшысына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Т.Шакиров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Тасқала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сайлау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ауданының аумағындағы сайлау учаскелері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учаскелерінің шекаралары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ауылы, Қараой ауылы, Қызылбас ауылы, Кулаков, Ақкүшік, Шәкір, Времянка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ауылы, С.Мұқанов көшесі, 16, Тасқала ауданының әкімдігі мәдениет, тілдерді дамыту, дене шынықтыру және спорт бөлімінің "Тасқала аудандық мәдени-демалыс орталығы" мемлекеттік коммуналдық қазыналық кәсіпорнының Ақтау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Ақкүтір ауылы, Жигули-1, Жигули-2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Ақкүтір ауылы, Батыс Қазақстан облысының әкімдігі денсаулық сақтау басқармасының шаруашылық жүргізу құқығындағы "Тасқала аудандық ауруханасы" мемлекеттік коммуналдық кәсіпорнының Ақкүтір медициналық пунктінің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ауылы, Жигули, Көлік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ауылы, Астана көшесі, 11, Тасқала ауданының әкімдігі мәдениет, тілдерді дамыту, дене шынықтыру және спорт бөлімінің "Тасқала аудандық мәдени-демалыс орталығы" мемлекеттік коммуналдық қазыналық кәсіпорнының Амангелді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Шежін-1 ауылы, Жармалай қыстағы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Шежін-1 ауылы, Скоробогатов көшесі, 35, Батыс Қазақстан облысы әкімдігі білім басқармасының Тасқала ауданы білім беру бөлімінің "Бірінші Шежін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ауылы: Қ.Сәтбаев, Керей хан, Жәнібек хан, С.Сейфуллин, Б.Момышұлы, Қ.Аманжолов, Д.Нұрпейісова, Құрманғазы, Н.Тілендиев, А.Пушкин, Атақоныс, Жібек жолы, Астана, Ақтілек, Көкпар, Сарыжайлау көшелері, № 1 Жер телімі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ауылы, Абай көшесі, 34, Батыс Қазақстан облысы әкімдігі білім басқармасының Тасқала ауданы білім беру бөлімінің "Қ.Сәтбаев атындағы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ауылы: Қ.Рысқұлбеков, Абай, Әбілхайыр хан, Ә.Сабиров, С.Жақсығұлов, Т.Жароков, Х.Доспанова, Г.Жуков көшелері, Самал шағын ауданы, Көктем шағын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ауылы, Абай көшесі, 22, Тасқала ауданы әкімдігі мәдениет, тілдерді дамыту, дене шынықтыру және спорт бөлімінің "Тасқала аудандық мәдени-демалыс орталығы" мемлекеттік коммуналдық қазыналық кәсіпорнының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ауылы: Деркөл өзенінің оң жағалауынан теміржолға дейін: М.Жұмағалиев, М.Мерәліұлы, Ә.Молдағұлова, Қ.Мұңайтпасов, Нұрсұңқар, А.Нечаева, М.Маметова, Игілік, С.Кенжин, Жағалау, Ақжол, Азаттық, Деркөл, Г.Панфилов, Сулысай, Сарыарқа, Полигон, Береке, Саябақ, Ынтымақ, Халықтар достығы (2-20 тұрғын үйлер), Құлагер көшелері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ауылы, М.Маметова көшесі, 2, Батыс Қазақстан облысы әкімдігі білім басқармасының Тасқала ауданы білім беру бөлімінің "Ы.Алтынсарин атындағы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ауылы: Деркөл өзенінің сол жағалауы: Ғ.Иржанов, А.Чурилин, Жамбыл, Т.Масин, Б.Төлегенова, Доспамбет жырау, Жеңіс, Б.Жасыбаев, Халықтар достығы (7-45, 22-54 тұрғын үйлер), Б.Саттарханов, Амангелді, Т.Шевченко, С.Ахметкалиев, МТФ, Қ.Омаров, Жерұйық, Ешкітау көшелері, Сәулет шағын ауданы, Жігер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ауылы, Жеңіс көшесі, 12, Батыс Қазақстан облысы әкімдігі білім басқармасының Тасқала ауданы білім беру бөлімінің "Бөбек" бөбекжайы мемлекеттік коммуналдық қазыналық кәсіпорнының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ауылы: М.Шамов, А.Скоробогатов, С.Сапаров, Ғ.Жангиров, Ғ.Құрманғалиев, Н.Мусин, А.Құсайынов, Шежін, Ш.Қалдаяқов, Айқын, Кеңөріс көшелері, 5 шақырым қыстағы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ауылы, Абай көшесі, 14, Батыс Қазақстан облысы әкімдігі білім басқармасының Тасқала ауданы білім беру бөлімінің "Садық Жақсығұлов атындағы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ауылы, Бірлік көшесі, 49, Батыс Қазақстан облысы әкімдігі білім басқармасының Тасқала ауданы білім беру бөлімінің "Бірлік негізгі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ауылы, Қалмақ ауылы, Бубенец, Батырқұдық, Талдықұдық, Жайықбай, Қасым, Аққұс, Қауашай, Дөңбек, Карташов, Есенсай, Қарабөгет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Мереке ауылы, Абай көшесі 45,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әкімдігі білім басқармасының Тасқала ауданы білім беру бөлімінің "Мереке "мектеп бөбекжай-балабақша" кешені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ауылы, Қарабура қыстағы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ауылы, Бейбітшілік көшесі, 1, Тасқала ауданының әкімдігі мәдениет, тілдерді дамыту, дене шынықтыру және спорт бөлімінің "Тасқала аудандық мәдени-демалыс орталығы" мемлекеттік коммуналдық қазыналық кәсіпорнының Достық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ауылы, 250 разъезд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ауылы, Бастау көшесі, 45, Батыс Қазақстан облысы әкімдігі білім басқармасының Тасқала ауданы білім беру бөлімінің "Бастау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ауылы, Өмірзақ қыстағы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ауылы, Ынтымақ көшесі, 27, Батыс Қазақстан облысы әкімдігі білім басқармасының Тасқала ауданы білім беру бөлімінің "Ынтымақ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ауылы, Алмалы ауылы, Өтеш, Митрофан, Плантация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ауылы, Иманов көшесі, 4, Тасқала ауданының әкімдігі мәдениет, тілдерді дамыту, дене шынықтыру және спорт бөлімінің "Тасқала аудандық мәдени-демалыс орталығы" мемлекеттік коммуналдық қазыналық кәсіпорнының Атамекен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Қалмақшабын ауылы, Қисықсай ауылы, Аяқ, Үштілек, Тазгүл, Егізқопа, Новостройка, Жетіқұдық, Волжанка, Волжанка-1, Қамыстыкөл, 1-Қисықсай, 2-Қисықсай, 3-Қисықсай, Молочная, Қалке қыстақтары.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Қалмақшабын ауылы, Қалмақшабын көшесі, 19, "Тасқала аудандық орталықтандырылған кітапханалар жүйесі" мемлекеттік мекемесінің Қалмақшабын ауылдық кітапхана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 ауылы, Көкшат, Комсомольск, Қызылағаш, Баянас, Көкапан, Қойшығұл, Болашақ, Ақүй, Жаңаауыл, Айкүміс, Машдвор, Аппас, Жаңа аппаз, Орысқопа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 ауылы, М.Маметова көшесі, 9, Тасқала ауданының әкімдігі мәдениет, тілдерді дамыту, дене шынықтыру және спорт бөлімінің "Тасқала аудандық мәдени-демалыс орталығы" мемлекеттік коммуналдық қазыналық кәсіпорнының Оян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Кеңжайлау ауылы, Жетіқұдық, Ащы, Қарой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Кеңжайлау ауылы, Кеңжайлау көшесі, 6, шаруашылық жүргізу құқығындағы "Тасқала аудандық ауруханасы" мемлекеттік коммуналдық кәсіпорнының медициналық пунктінің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ауылы, Өркен ауылы, Аққайнар ауылы, Птичник, Бақалы, Свинарник, Нұр, Атамұра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ауылы, Тайманов көшесі, 5, Батыс Қазақстан облысы әкімдігі білім басқармасының Тасқала ауданы білім беру бөлімінің "Мерей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ауылы, № 276 разъезд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ауылы, Бұлақты көшесі, 15, Батыс Қазақстан облысы әкімдігі білім басқармасының Тасқала ауданы білім беру бөлімінің "Айнабұлақ негізгі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Тоғайлы ауылы, Широкий, Шорман, Даяр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Тоғайлы ауылы, Болашақ көшесі, 41 "Тасқала аудандық орталықтандырылған кітапханалар жүйесі" мемлекеттік мекемесінің Жемшін ауылдық кітапханасының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Шежін-2 ауылы, Талдыбұлақ ауылы, Еменжар ауылы, Бірлік, Ащы, Жармалай, Көсем-1, Көсем-2, Центральная, Майрамкөл, Сад, Жанаауыл, Тапқан, Алмалысай, Азовский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Шежін-2 ауылы, Карменов көшесі 40, Тасқала ауданының әкімдігі мәдениет, тілдерді дамыту, дене шынықтыру және спорт бөлімінің "Тасқала аудандық мәдени-демалыс орталығы" мемлекеттік коммуналдық қазыналық кәсіпорнының Шежін ауылдық мәдениет үйінің ғимараты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