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7ba80" w14:textId="647ba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Қособа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2025 жылғы 26 желтоқсандағы № 42-9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"2026-2028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Қособа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49 209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43 209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- 53 274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-4 065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4 065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4 065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Батыс Қазақстан облысы Сырым аудандық мәслихатының 15.04.2026 </w:t>
      </w:r>
      <w:r>
        <w:rPr>
          <w:rFonts w:ascii="Times New Roman"/>
          <w:b w:val="false"/>
          <w:i w:val="false"/>
          <w:color w:val="000000"/>
          <w:sz w:val="28"/>
        </w:rPr>
        <w:t>№ 45-8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Қособа ауылдық округінің бюджет түсімдері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"2026-2028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Қособа ауылдық округінің бюджетіне аудандық бюджеттен берілетін ағымдағы трансферт түсімдерінің жалпы сомасы 7 640 мың теңге көлемінде көзделсін.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42-9 шешіміне 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Қособа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Батыс Қазақстан облысы Сырым аудандық мәслихатының 15.04.2026 </w:t>
      </w:r>
      <w:r>
        <w:rPr>
          <w:rFonts w:ascii="Times New Roman"/>
          <w:b w:val="false"/>
          <w:i w:val="false"/>
          <w:color w:val="ff0000"/>
          <w:sz w:val="28"/>
        </w:rPr>
        <w:t>№ 45-8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 2025 жылғы 26 желтоқсандағы № 42-9 шешіміне 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Қособа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 2025 жылғы 26 желтоқсандағы № 42-9 шешіміне 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Қособа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