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9afa" w14:textId="1ae9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ауданының мемлекеттік тұрғын үй қорынан тұрғын жайды пайдаланғаны үшін төлемақының мөлшері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2025 жылғы 30 сәуірдегі № 52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№306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тұрғын үй қорынан тұрғын үйді пайдаланғаны үшін (нормативтік құқықтық актілерді мемлекеттік тіркеу тізілімінде № 7232 болып тіркелген), Сырым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ауданының мемлекеттік тұрғын үй қорынан тұрғын үйді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"Сырым ауданы әкімінің аппараты"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Сырым ауданы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Ж.Батырниязов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_____сәуірдегі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ауданының мемлекеттік тұрғын үй қорынан тұрғын жайды пайдаланғаны үшін төлемақының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қорынан тұрғын жайдың мекен 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Абай көшесі № 29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3333 (үш мың үш жүз отыз үш) теңге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Әбілхайырхан көшесі № 7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 (екі мың бір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Асадуллин көшесі № 18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 (төрт мың алты жүз сексен)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Асадуллин көшесі № 22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 (төрт мың алты жүз сексен)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Асадуллин көшесі № 24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 (алты мың төрт)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Асадуллин көшесі № 26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 (алты мың төрт)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Асадуллин көшесі № 28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 (алты мың төрт)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Асадуллин көшесі № 30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 (алты мың төрт)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Байжанов көшесі № 9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(үш мың)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Ж.Досмұхамедов көшесі № 18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 (бір мың алты жүз алпыс жеті мың)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Х.Есенжанов көшесі № 20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(үш мың)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Х.Есенжанов № 21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(бір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Қ.Сүйірбаев көшесі № 3 үй, 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(екі мың бес жүз)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Қажмұқан көшесі № 8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(тоғыз жүз он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М.Маметова көшесі № 15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(екі мың бес жүз)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М.Маметова көшесі № 16 үй, 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(екі мың бес жүз)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Мендалиев көшесі № 17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5793 (бес мың жеті жүз тоқсан үш) теңге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Ә.Молдағұлова көшесі № 1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(бес жүз) теңге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Мұхит көшесі № 14/Б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4879(төрт мың сегіз жүз жетпіс тоғыз) теңге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Мұхит көшесі № 14/А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4879(төрт мың сегіз жүз жетпіс тоғыз) теңге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Мұхит көшесі № 14/А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4879(төрт мың сегіз жүз жетпіс тоғыз) теңге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Мұхит көшесі № 14/Г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4985(төрт мың тоғыз жүз сексен бес) теңге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Мұхит № 14/Г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4985(төрт мың тоғыз жүз сексен бес) теңге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С.Сейфуллин көшесі № 51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2667(екі мың алты жүз алпыс жеті) теңге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ауылдық округі, Өлеңті ауылы, Тәжібеков көшесі № 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(екі мың бес жүз)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Ж.Досмұхамедов көшесі № 13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4762(төрт мың жеті жүз алпыс екі) теңге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Мендалиев көшесі № 25 үй, 1-2-3-4-5-6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3330(үш мың үш жүз отыз) теңге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Мендалиев көшесі № 25 үй, 7-8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 (екі мың бір жүз он екі)теңге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Амангелді көшесі № 30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 (үш мың жеті жүз елу)теңге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Ж.Досмұхамедов көшесі № 15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 (екі мың сексен төрт)теңге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Мендалиев көшесі № 17 үй, 1 пәтер-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 (алты мың бес жүз)теңге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Ә.Молдагұлова № 1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(екі мың бес жүз)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О.Исаев көшесі № 7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 (төрт мың алты жүз)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ауылдық округі, Өлеңті ауылы, Өтемісов көшесі № 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 (екі мың үш жүз сексен)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Асадуллин көшесі № 32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(алты мың жеті жүз қырық жеті)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Асадуллин көшесі № 34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(алты мың жеті жүз қырық жеті)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Асадуллин көшесі № 36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(алты мың жеті жүз қырық жеті)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Асадуллин көшесі № 40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(алты мың жеті жүз қырық жеті)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Асадуллин № 42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(алты мың жеті жүз қырық жеті)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О.Исаев көшесі № 32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(алты мың жеті жүз қырық жеті)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О.Исаев көшесі № 34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(алты мың жеті жүз қырық жеті)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О.Исаев көшесі № 36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(алты мың жеті жүз қырық жеті)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О.Исаев көшесі № 38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(алты мың жеті жүз қырық жеті)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О.Исаев көшесі № 40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(алты мың жеті жүз қырық жеті)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О.Исаев көшесі № 42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(алты мың жеті жүз қырық жеті)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О.Исаев көшесі № 44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(алты мың жеті жүз қырық жеті)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О.Исаев көшесі № 46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(алты мың жеті жүз қырық жеті)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О.Исаев көшесі № 48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(алты мың жеті жүз қырық жеті)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Х.Есенжанов көшесі № 13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 (екі мың бес жүз алпыс)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Х.Есенжанов көшесі № 24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 (тоғыз мың сегіз жүз)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Амангелді көшесі № 6/А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(бес мың)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М.Маметова көшесі № 22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 (тоғыз мың бес жүз жиырма бес)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Байжанов көшесі №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 (жеті мың тоғыз жүз он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Сатаев № 10/Б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 (он мың төрт жүз он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Х.Есенжанов көшесі № 15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 (төрт мың жеті жүз алпыс екі)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Ә.Молдагұлова көшесі № 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 (үш мың екі жүз жетпіс төрт)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О.Исаев көшесі № 16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 (сегіз мың бір жүз алпыс жеті)теңге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О.Исаев көшесі № 18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 (сегіз мың бір жүз алпыс жеті)теңге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О.Исаев көшесі № 20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 (сегіз мың бір жүз алпыс жеті)теңге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О.Исаев көшесі № 22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 (сегіз мың бір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О.Исаев көшесі № 24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 (сегіз мың бір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О.Исаев көшесі № 26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 (сегіз мың бір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О.Исаев көшесі № 28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 (сегіз мың бір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О.Исаев көшесі № 30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 (сегіз мың бір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О.Исаев көшесі № 32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 (сегіз мың бір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О.Исаев көшесі № 34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 (сегіз мың бір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Асадуллин көшесі № 19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 (сегіз мың бір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Асадуллин көшесі № 21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 (сегіз мың бір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Асадуллин көшесі № 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 (сегіз мың бір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Асадуллин көшесі № 16/Б үй, 3-6-9-10-13-16-21-24-27-28-31-34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 (он мың жеті жүз он сегіз)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Асадуллин көшесі № 16/Б үй, 1-4-7-30-33-36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 (он мың төрт жүз жиырма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Асадуллин көшесі № 16/Б үй, 2-5-8-11-14-17-29-32-35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 (сегіз мың тоғыз жүз қырық бес)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Асадуллин көшесі № 16/Б үй, 12-15-18-20-23-26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 (сегіз мың төрт жүз тоқсан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Асадуллин көшесі № 16/Б үй, 19-22-25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 (сегіз мың бес жүз елу бір)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С.Сейфуллин көшесі № 5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 (сегіз мың үш жүз отыз төрт)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Ж.Досмұхамедов көшесі № 9 үй, 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 (жеті мың тоғыз жүз он жеті)теңге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Қ.Сүйірбаев көшесі №147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 (он мың бір)теңге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С.Сейфуллин көшесі № 36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 (сегіз мың бір)теңге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Х.Есенжанов көшесі № 21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 (жеті мың үш жүз сексен төрт)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М.Маметова көшесі № 9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 (жеті мың бес жүз сексен төрт)теңге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Абай көшесі №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 (жеті мың жеті жүз елу бір)теңге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Байжанов көшесі № 10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 (жеті мың бес жүз бір)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Қ.Сүйірбаев көшесі №56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(сегіз мың бес жүз қырық екі)теңге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М.Маметова көшесі № 4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 (сегіз мың сегіз жүз сексен тоғыз)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Қажмұқан көшесі № 3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 (үш мың үш жүз отыз төрт)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С.Датов көшесі № 43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 (сегіз мың сегіз жүз сексен тоғыз)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Әйтеке би көшесі № 10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 (сегіз мың бір)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С.Сейфуллин көшесі № 45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 (алты мың екі жүз елу бір)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Ж.Досмұхамедов көшесі № 15 үй,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(төрт жүз он сегіз)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ауылдық округі, Өлеңті ауылы, Ташаев көшесі №1/А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 (он төрт мың сегіз жүз елу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ауылдық округі, Өлеңті ауылы, Ташаев көшесі №1/А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 (он төрт мың сегіз жүз елу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ауылдық округі, Өлеңті ауылы, Ташаев көшесі №1/Б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 (он төрт мың сегіз жүз елу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ауылдық округі, Өлеңті ауылы, Ташаев көшесі №1/Б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 (он төрт мың сегіз жүз елу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Қ.Сүйірбаев көшесі №87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 (он алты мың бір жүз қырық)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Қ.Сүйірбаев көшесі №87 үй, 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 (он алты мың бір жүз қырық)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Қ.Сүйірбаев көшесі №76 үй, 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(он алты мың бір жүз қырық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Қ.Сүйірбаев көшесі №76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(он алты мың бір жүз қырық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ауылдық округі, Өлеңті ауылы, Ақдала көшесі №32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 (жиырма екі мың алты жүз он екі)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Қ.Сүйірбаев көшесі №83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 (жиырма екі мың алты жүз он екі)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Қ.Сағырбаев көшесі №1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(он алты мың бір жүз қырық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Қ.Сағырбаев көшесі №1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(он алты мың бір жүз қырық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Әбілхайырхан көшесі №13/А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(он алты мың бір жүз қырық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Әбілхайырхан көшесі №13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(он алты мың бір жүз қырық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Қ.Сүйірбаев көшесі №91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 (он төрт мың сегіз жүз жетпіс)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Қ.Сүйірбаев көшесі №91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 (он төрт мың сегіз жүз алпыс бір)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С.Сейфуллин көшесі №43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 (он төрт мың сегіз жүз жетпіс)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ауылы,Қ.Сүйірбаев көшесі №105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 (жиырма екі мың алты жүз он екі)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Алғабас ауылы, Бөкейхан көшесі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 (төрт мың сегіз жүз)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Алғабас ауылы, С.Датұлы көшесі № 23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(бес жүз сексен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Алғабас ауылы, Ж.Досмұхмедов көшесі № 19 үй, 1-2-3-4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(жиырма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Алғабас ауылы, Абылайхан көшесі №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 (үш мың бір жүз сексен бес)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Алғабас ауылы, М.Жұмабаев көшесі № 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 (үш мың бес жүз бір)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Алғабас ауылы, С.Сейфуллин көшесі № 19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(төрт жүз он алты)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Алғабас ауылы, Желтоқсан көшесі № 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 (бір мың екі жүз елу бір)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Алғабас ауылы, Абай көшесі № 28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 (бір мың жеті жүз сексен алты)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Қызылағаш ауылы, Республика көшесі № 4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 (екі мың алты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Алғабас ауылы, Ж.Досмұхамедов көшесі № 48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 (он төрт мың сегіз жүз елу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Алғабас ауылы, Ж.Досмұхамедов көшесі № 48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 (он төрт мың сегіз жүз елу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Алғабас ауылы, Ж.Досмұхамедов көшесі № 50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 (он төрт мың сегіз жүз елу сегіз)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Алғабас ауылы, Ж.Досмұхамедов көшесі № 50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 (он төрт мың сегіз жүз елу сегіз)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ауылдық округі, Аралтөбе ауылы, С.Сейфуллин көшесі № 19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(төрт жүз он алты)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ауылдық округі, Аралтөбе ауылы, Желтоқсан көшесі № 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 (бір мың екі жүз елу бір)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ауылдық округі, Аралтөбе ауылы, Абай көшесі № 28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 (бір мың жеті жүз сексен алты)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ауылдық округі, Қызылағаш ауылы, Республика көшесі № 4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 (екі мың алты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ауылдық округі, Қызылағаш ауылы, Республика көшесі № 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(он мың бір жүз қырық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ауылдық округі, Қызылағаш ауылы, Республика көшесі № 1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(он мың бір жүз қырық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округі, Бұлдырты ауылы, Болашақ көшесі №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 (төрт мың алты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округі, Бұлдырты ауылы, Болашақ көшесі №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 (төрт мың алты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округі, Бұлдырты ауылы,  Болашақ көшесі № 12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 (төрт мың алты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округі, Бұлдырты ауылы, Болашақ көшесі № 14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 (төрт мың алты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округі, Бұлдырты ауылы,  Болашақ көшесі № 16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 (төрт мың алты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округі, Бұлдырты ауылы, Болашақ көшесі № 18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 (төрт мың алты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округі, Бұлдырты ауылы, Болашақ көшесі № 20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 (төрт мың алты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округі, Бұлдырты ауылы, Болашақ көшесі № 22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 (төрт мың алты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округі, Бұлдырты ауылы, Болашақ көшесі № 24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 (төрт мың алты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округі, Бұлдырты ауылы, Болашақ көшесі № 26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 (төрт мың алты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округі, Бұлдырты ауылы, Б.Момышулы көшесі № 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 (бір мың алты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округі, Бұлдырты ауылы, К.Кальменов көшесі № 7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(алты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округі, Аққұдық ауылы, С.Сейфуллин көшесі № 3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(екі мың бес жүз)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округі, Бұлдырты ауылы, Ж.Жабаев көшесі № 16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(екі мың)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округі, Бұлдырты ауылы, М.Оңғарбеков көшесі № 4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(жеті жүз отыз)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округі, Бұлдырты ауылы, М.Маметова көшесі №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 (екі мың бір жүз қырық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округі, Бұлдырты ауылы, М.Маметова көшесі № 26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 (екі мың үш жүз сексен бір)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округі, Көгеріс ауылы, Желтоқсан көшесі № 5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 (бір мың екі жүз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округі, Бұлдырты ауылы, Ж.Балпейсова көшесі № 25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 (төрт мың бір жүз жиырма алты)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округі, Бұлдырты ауылы, К.Кальменов көшесі № 18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 (төрт мың бір жүз елу тоғыз)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округі, Көгеріс ауылы, Желтоқсан көшесі № 14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 (сегіз мың сегіз жүз сексен тоғыз)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округі, Бұлдырты ауылы, Ж.Жабаев көшесі № 22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 (екі мың бес жүз бір)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округі, Көгеріс ауылы, Атамекен көшесі № 10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(он алты мың бір жүз қырық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округі, Көгеріс ауылы, Атамекен көшесі № 10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(он алты мың бір жүз қырық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округі, Бұлдырты ауылы, Болашақ көшесі № 33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 (он алты мың бір жүз қырық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округі, Көгеріс ауылы, Достық көшесі № 12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(он алты мың бір жүз қырық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ауылдық округі, Жамбыл ауылы, Бейбітшілік көшесі № 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(жеті жүз сегіз)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ауылдық округі, Бұлан ауылы, Достық көшесі №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 (екі мың үш жүз отыз екі)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ауылдық округі, Бұлан ауылы, Қазақстан көшесі № 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 (екі мың бір жүз қырық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ауылдық округі, Жамбыл ауылы, Тайлақ Батыр көшесі № 11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(бес жүз)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ауылдық округі, Жамбыл ауылы, Желтоқсан көшесі № 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(төрт жүз он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ауылдық округі, Жамбыл ауылы, Тайлақ Батыр көшесі № 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(сегіз жүз отыз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ауылдық округі, Жамбыл ауылы, Бейбітшілік көшесі № 6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(бір мың тоғыз жүз қырық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ауылдық округі, Бұлан ауылы, Шідерті көшесі №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 (үш мың бір жүз жиырма алты)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ауылдық округі, Жамбыл ауылы, Тасоба көшесі № 4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 (екі мың екі жүз алпыс екі)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ауылдық округі, Жамбыл ауылы, Желтоқсан көшесі № 2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 (төрт мың бір жүз елу тоғыз)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ауылдық округі, Бұлан ауылы, Достық көшесі № 14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 (төрт мың бір жүз елу тоғыз)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ауылдық округі, Жамбыл ауылы, Т.Батыр көшесі № 4/А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 (он алты мың бір жүз қырық)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ауылдық округі, Жамбыл ауылы, Т.Батыр көшесі № 4/А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 (он алты мың бір жүз қырық)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округі, Тасқұдық ауылы, С.Датұлы көшесі № 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(сегіз жүз отыз бес)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округі, Тасқұдық ауылы, С.Датұлы көшесі №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(жиырма екі)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округі, Тасқұдық ауылы, С.Датұлы көшесі № 20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 (бір мың бір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округі, Тасқұдық ауылы, М.Әуезов көшесі № 2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 (екі мың бір жүз жетпіс бес)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округі, Тасқұдық ауылы, С.Датұлы көшесі № 3/В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 (он мың бір жүз қырық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округі, Тасқұдық ауылы, С.Датұлы көшесі № 3/В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 (он мың бір жүз қырық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округі, Тасқұдық ауылы, Жаңа құрылыс көшесі № 7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 (он төрт мың сегіз жүз алпыс бір)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округі, Тасқұдық ауылы, Жаңа құрылыс көшесі № 7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 (он төрт мың сегіз жүз алпыс бір)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округі, Қоңыр ауылы, К.Көшеков көшесі № 13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 (үш мың бес жүз жетпіс төрт)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округі, Тамды ауылы, О.Ғайсағалиев көшесі № 8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(бес жүз)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округі, Тамды ауылы, Ж.Досқараев көшесі № 15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(үш жүз тоқсан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ауылдық округі, Қоңыр ауылы, Тамды Жағалауы көшесі № 34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3751(үш мың жеті жүз елу бір)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ауылдық округі, Қоңыр ауылы, А.Жұмағалиев көшесі № 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4762(төрт мың жеті жүз алпсы екі)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Жетікөл ауылдық округі, Қосарал ауылы, Е.Сатаев көшесі № 8 үй, 2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(екі мың)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Жетікөл ауылдық округі, Қосарал ауылы, С.Датұлы көшесі № 15 үй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 (үш мың бес жүз жетпіс екі)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Жетікөл ауылдық округі, Қосарал ауылы, С.Датұлы көшесі№ 16 үй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 (үш мың бір жүз жетпіс сегіз)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ауылдық округі, Ағоба ауылы,  Шығынкөл көшесі № 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 (үш мың жеті жүз елу)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ауылдық округі, Қосарал ауылы, Е.Сатаев көшесі № 20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 (үш мың алты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ауылдық округі, Қособа ауылы, С.Датұлы көшесі № 11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(сегіз жүз отыз бес)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ауылдық округі, Қособа ауылы, С.Датұлы көшесі №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(бір жүз)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ауылдық округі, Қособа ауылы, Қ.Сағырбайұлы көшесі № 26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(тоғыз жүз елу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ауылдық округі, Жырақұдық ауылы, Ы.Алтынсарин көшесі № 20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 (төрт мың алты жүз сексен сегіз)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ауылдық округі, Қособа ауылы, Ә.Молдағұлова көшесі № 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 (екі мың бір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ауылдық округі, Жырақұдық ауылы, Ы.Алтынсарин көшесі № 14/А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(он алты мың бір жүз қырық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ауылдық округі, Жырақұдық ауылы, Ы.Алтынсарин көшесі № 14/А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(он алты мың бір жүз қырық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ауылдық округі, Жырақұдық ауылы, Ы.Алтынсарин көшесі № 14/Б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 (он алты мың бір жүз қырық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ауылдық округі, Жырақұдық ауылы, Ы.Алтынсарин көшесі № 14/Б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 (он алты мың бір жүз қырық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округі, Талдыбұлақ ауылы, Көктөбе көшесі № 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 (алты мың үш жүз жетпіс төрт)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округі, Талдыбұлақ ауылы, С.Датұлы көшесі № 32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(сегіз жүз отыз төрт)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округі, Талдыбұлақ ауылы, С.Датұлы көшесі № 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 (алты мың алты жүз алпыс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округі, Талдыбұлақ ауылы, Е.Корпеев көшесі № 8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(бес жүз тоқсан алты)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округі, Талдыбұлақ ауылы, М.Ихсанов көшесі № 9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(сегіз жүз отыз төрт)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округі, Талдыбұлақ ауылы, Е.Көрпеев көшесі № 1/Б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 (он алты мың бір жүз қырық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округі, Талдыбұлақ ауылы, Е.Көрпеев көшесі № 1/Б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 (он алты мың бір жүз қырық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округі, Талдыбұлақ ауылы, Е.Көрпеев көшесі № 1/Б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 (он алты мың бір жүз қырық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Шолақаңқаты ауылдық округі, Қарағанды ауылы, Құрманғазы көшесі №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(алты жүз жиырма бес)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Шолақаңқаты ауылдық округі, Тоғанас ауылы, Третьяк көшесі №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(алты жүз жиырма бес)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Шолақаңқаты ауылдық округі, Тоғанас ауылы, Абай көшесі № 3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 (бір мың үш жүз отыз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Шолақаңқаты ауылдық округі, Тоғанас ауылы, Абай көшесі № 18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 (үш мың тоғыз жүз елу тоғыз)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Шолақаңқаты ауылдық округі, Сегізүй ауылы, Сегізүй көшесі № 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(бір жүз алпыс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 ауылдық округі, Шағырлой ауылы, М.Маметова көшесі № 7/А үй,1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(он алты мың бір жүз қырық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 ауылдық округі, Шағырлой ауылы, М.Маметова көшесі № 7/А үй,2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(он алты мың бір жүз қырық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 ауылдық округі, Шағырлой ауылы, М.Маметова көшесі № 7/Б үй,1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(он алты мың бір жүз қырық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 ауылдық округі, Шағырлой ауылы, М.Маметова көшесі № 7/Б үй,2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(он алты мың бір жүз қырық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 ауылдық округі, Көздіғара ауылы, Ш.Өтепов көшесі № 1/Б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(он алты мың бір жүз қырық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 ауылдық округі, Көздіғара ауылы, Ш.Өтепов көшесі № 1/Б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(он алты мың бір жүз қырық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 ауылдық округі, Көздіғара ауылы, Ш.Өтепов көшесі № 19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 (он алты мың сегіз жүз елу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 ауылдық округі, Көздіғара ауылы, Ш.Өтепов көшесі № 19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 (он алты мың сегіз жүз елу жеті)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