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a58b" w14:textId="491a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Атамекен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56 349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Атамекен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35 176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56 349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