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2482" w14:textId="073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Қамысты ауылдық округінің бюджетінде аудандық бюджеттен берілетін субвенциялар түсімдерінің жалпы сомасы 36 432 мың теңге көлемінде ескерілсін.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Қамысты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Қамысты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Қамысты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