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1391" w14:textId="c081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әкімдігінің 2021 жылғы 27 желтоқсандағы "Ақжайық ауданы бойынша ауылдық округтер бюджеттерінің кірістері мен шығындарының болжамды көлемдерін есептеу тәртібін бекіту туралы" № 316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2025 жылғы 23 қыркүйектегі № 222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Ақжайық ауданы әкімдігінің 2021 жылғы 27 желтоқсандағы "Ақжайық ауданы бойынша ауылдық округтер бюджеттерінің кірістері мен шығындарының болжамды көлемдерін есептеу тәртібін бекіту туралы" № 316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162624)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