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feb7" w14:textId="b7bfe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Марқакөл ауданы бойынша (Марқакөл ауылы) қатты тұрмыстық қалдықтарды жинауға, тасымалдауға, сұрыптауға және көмуге арналған тарифтерді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Марқакөл ауданының мәслихаты 2025 жылғы 5 маусымдағы № 23/10-VIII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Экология кодексінің 365-бабы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15) тармақшасына, Қазақстан Республикасы Экология, Геология және табиғи ресурстар министрінің 2021 жылғы 14 қыркүйектегі № 377 "Халық үшін тұрмыстық қатты қалдықтарды жинауға, тасымалдауға, сұрыптауға және көмуге арналған тарифті есептеу әдістемесін бекіту туралы" (Нормативтік құқықтық актілер тізілімінде № 24382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Марқакөл ауданының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Марқакөл ауданы (Марқакөл ауылы) бойынша тұрмыстық қатты қалдықтарды жинауға, тасымалдауға, сұрыптауға және көмуге арналған тарифтер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Марқакөл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Калелов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Марқакөл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"5" маусымдағы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23/10 -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0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Марқакөл ауданы бойынша (Марқакөл ауылы) қатты тұрмыстық қалдықтарды жинауға, тасымалдауға, сұрыптауға және көмуге арналған тарифтер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 бірлігі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құны, теңге (ҚҚС-сыз)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Қызметтердің құны, теңге (ҚҚС-пен)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Марқакөл ауылы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Абаттандырылған үй иелері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/ 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Абаттандырылмаған үй иелері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/ ай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Бірлікке жылдық тариф (көлемі)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1696,43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