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8fe7" w14:textId="af08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Ақбұлақ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мәслихаты 2025 жылғы 23 желтоқсандағы № 36/6-VIII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Марқакөл аудандық мәслихаты ШЕШІМ ҚАБЫЛДАДЫ: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Марқакөл ауданының Ақбұлақ ауылдық округінің 2026-2028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110 477,0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108 745,0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шығындар – 110 477,0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0,0 мың теңге.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Марқакөл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Ақбұлақ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30587.0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Ақбұлақ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Ақбұлақ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