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dd7c" w14:textId="0a7d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бойынша халық үшін тұрмыстық қатты қалдықтары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16 мамырдағы № 12/140-VIII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Үлкен Нарын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Үлкен Нарын ауданы бойынша халық үшін тұрмыстық қатты қалдықтары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12/140-VIII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ауданыны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салығымен)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түрғын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бірлігіне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