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db14" w14:textId="bf8d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16 мамырдағы № 12/139-VIII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Үлкен Нарын ауданы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Үлкен Нарын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№12/139-VIII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Үйлер: жайлы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Автовокзал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