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bd0e" w14:textId="fc3b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2020 жылғы 30 желтоқсандағы № 428 "Азаматтық қызметшілер болып табылатын және ауылдық елді мекендерде жұмыс істейтін әлеуметтік қамсыздандыру,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2025 жылғы 13 қарашадағы № 505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колексінің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Қазақстан Республикасыныңдағы жергілікті мемлекеттік басқару және өзін-өзі басқару туралы Занының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әкімдігінің 2020 жылғы 30 желтоқсандағы № 428 "Азаматтық қызметшілер болып табылатын және ауылдық елді мекендерде жұмыс істейтін әлеуметтік қамсыздандыру, мәдениет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8229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ауданының экономика және бюджеттік жоспарлау бөлімі"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оның көшірмесін Ұлан ауданының аумағында таратылатын мерзімді баспа басылымдарында ресми жариялауға жолданылуын;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жариялағаннан кейін Ұлан ауданы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желтоқсаннан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Кенжетаева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"_13"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_505_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"30"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қаулысына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елді мекендерде жұмыс істейтін әлеуметтік қамсыздандыру, мәдениет саласындағы мамандар лауазымдарының тізбесі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 мамандарының лауазымдары: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үйде қызмет көрсету бөлімшесінің меңгерушісі;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қызмет көрсету жөніндегі кеңес беруші;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мүгедектігі бар адамдарға күтім жасау жөніндегі әлеуметтік қызметкер.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 мамандарының лауазымдары: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директор, директордың орынбасары;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кітапханашы;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үйірме жетекшісі;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дыбыс операторы;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жетекшісі;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үйірме жетекшісі;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мәдени ұйымдастырушы;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дыбыс операторы;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әдістемеші;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ұжым басшысы;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ұжым басшысы;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суретші;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хормейстер;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әртіс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қоюшы-режиссер.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