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96b9" w14:textId="dc29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Құйған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48/6-VIII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Күршім ауданы Құйған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- 135469,0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- 7692,0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- 120484,0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- 137506,7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- 1037,7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- 1037,7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- 1037,7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- 1037,7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50/6-VIII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бюджеттен Құйған ауылдық округінің бюджетіне берілген субвенция көлемі 2026 жылға 48484,0 мың теңге сомасында Құйған ауылдық округінің бюджетінде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2026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Шығыс Қазақстан облысы Күршім аудандық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50/6-VIII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48484,0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қызметтерге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басқаларды пайдаланудан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сатудан түскен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қызметтерге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басқаларды пайдаланудан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сатудан түскен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Субвенциялар0,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