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d9b1" w14:textId="db9d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 Алтай ауданының мәслихатының 2024 жылғы 25 желтоқсандағы № 24/2-VIII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19 желтоқсандағы № 37/2-VIII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Алтай ауданының мәслихаты ШЕШІМ ҚАБЫЛДАДЫ: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Алтай ауданының аудандық бюджеті туралы" Алтай ауданының мәслихатының 2024 жылғы 25 желтоқсандағы № 24/2-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25053595,3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22755413,4 мың теңге;</w:t>
      </w:r>
    </w:p>
    <w:bookmarkEnd w:id="2"/>
    <w:bookmarkStart w:name="z13" w:id="3"/>
    <w:p>
      <w:pPr>
        <w:spacing w:after="0"/>
        <w:ind w:left="0"/>
        <w:jc w:val="both"/>
      </w:pPr>
      <w:r>
        <w:rPr>
          <w:rFonts w:ascii="Times New Roman"/>
          <w:b w:val="false"/>
          <w:i w:val="false"/>
          <w:color w:val="000000"/>
          <w:sz w:val="28"/>
        </w:rPr>
        <w:t>
      салықтық емес түсімдер – 20395,0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15" w:id="5"/>
    <w:p>
      <w:pPr>
        <w:spacing w:after="0"/>
        <w:ind w:left="0"/>
        <w:jc w:val="both"/>
      </w:pPr>
      <w:r>
        <w:rPr>
          <w:rFonts w:ascii="Times New Roman"/>
          <w:b w:val="false"/>
          <w:i w:val="false"/>
          <w:color w:val="000000"/>
          <w:sz w:val="28"/>
        </w:rPr>
        <w:t>
      трансферттер түсімі – 2277786,9 мың теңге;</w:t>
      </w:r>
    </w:p>
    <w:bookmarkEnd w:id="5"/>
    <w:bookmarkStart w:name="z16" w:id="6"/>
    <w:p>
      <w:pPr>
        <w:spacing w:after="0"/>
        <w:ind w:left="0"/>
        <w:jc w:val="both"/>
      </w:pPr>
      <w:r>
        <w:rPr>
          <w:rFonts w:ascii="Times New Roman"/>
          <w:b w:val="false"/>
          <w:i w:val="false"/>
          <w:color w:val="000000"/>
          <w:sz w:val="28"/>
        </w:rPr>
        <w:t>
      2) шығындар – 25298381,1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-1020,0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23592,0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24612,0 мың теңге;</w:t>
      </w:r>
    </w:p>
    <w:bookmarkEnd w:id="9"/>
    <w:bookmarkStart w:name="z20" w:id="10"/>
    <w:p>
      <w:pPr>
        <w:spacing w:after="0"/>
        <w:ind w:left="0"/>
        <w:jc w:val="both"/>
      </w:pPr>
      <w:r>
        <w:rPr>
          <w:rFonts w:ascii="Times New Roman"/>
          <w:b w:val="false"/>
          <w:i w:val="false"/>
          <w:color w:val="000000"/>
          <w:sz w:val="28"/>
        </w:rPr>
        <w:t>
      4) қаржылық активтермен жасалатын операциялар бойынша сальдо– 0,0 мың теңге, соның ішінде:</w:t>
      </w:r>
    </w:p>
    <w:bookmarkEnd w:id="10"/>
    <w:bookmarkStart w:name="z21" w:id="11"/>
    <w:p>
      <w:pPr>
        <w:spacing w:after="0"/>
        <w:ind w:left="0"/>
        <w:jc w:val="both"/>
      </w:pPr>
      <w:r>
        <w:rPr>
          <w:rFonts w:ascii="Times New Roman"/>
          <w:b w:val="false"/>
          <w:i w:val="false"/>
          <w:color w:val="000000"/>
          <w:sz w:val="28"/>
        </w:rPr>
        <w:t>
      қаржылық активтерді сатып алу– 0,0 мың теңге;</w:t>
      </w:r>
    </w:p>
    <w:bookmarkEnd w:id="11"/>
    <w:bookmarkStart w:name="z22" w:id="12"/>
    <w:p>
      <w:pPr>
        <w:spacing w:after="0"/>
        <w:ind w:left="0"/>
        <w:jc w:val="both"/>
      </w:pPr>
      <w:r>
        <w:rPr>
          <w:rFonts w:ascii="Times New Roman"/>
          <w:b w:val="false"/>
          <w:i w:val="false"/>
          <w:color w:val="000000"/>
          <w:sz w:val="28"/>
        </w:rPr>
        <w:t>
      мемлекеттің қаржылық активтерін сатудан түсетін түсімдер–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-243765,8 мың теңге;</w:t>
      </w:r>
    </w:p>
    <w:bookmarkEnd w:id="13"/>
    <w:bookmarkStart w:name="z24" w:id="14"/>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bookmarkEnd w:id="14"/>
    <w:bookmarkStart w:name="z25" w:id="15"/>
    <w:p>
      <w:pPr>
        <w:spacing w:after="0"/>
        <w:ind w:left="0"/>
        <w:jc w:val="both"/>
      </w:pPr>
      <w:r>
        <w:rPr>
          <w:rFonts w:ascii="Times New Roman"/>
          <w:b w:val="false"/>
          <w:i w:val="false"/>
          <w:color w:val="000000"/>
          <w:sz w:val="28"/>
        </w:rPr>
        <w:t>
      7) бюджет тапшылығын қаржыландыру (профицитін пайдалану) –243765,8 мың теңге, соның ішінде:</w:t>
      </w:r>
    </w:p>
    <w:bookmarkEnd w:id="15"/>
    <w:bookmarkStart w:name="z26" w:id="16"/>
    <w:p>
      <w:pPr>
        <w:spacing w:after="0"/>
        <w:ind w:left="0"/>
        <w:jc w:val="both"/>
      </w:pPr>
      <w:r>
        <w:rPr>
          <w:rFonts w:ascii="Times New Roman"/>
          <w:b w:val="false"/>
          <w:i w:val="false"/>
          <w:color w:val="000000"/>
          <w:sz w:val="28"/>
        </w:rPr>
        <w:t>
      қарыздар түсімі – 57695,0 мың теңге;</w:t>
      </w:r>
    </w:p>
    <w:bookmarkEnd w:id="16"/>
    <w:bookmarkStart w:name="z27" w:id="17"/>
    <w:p>
      <w:pPr>
        <w:spacing w:after="0"/>
        <w:ind w:left="0"/>
        <w:jc w:val="both"/>
      </w:pPr>
      <w:r>
        <w:rPr>
          <w:rFonts w:ascii="Times New Roman"/>
          <w:b w:val="false"/>
          <w:i w:val="false"/>
          <w:color w:val="000000"/>
          <w:sz w:val="28"/>
        </w:rPr>
        <w:t>
      қарыздарды өтеу – 24612,0 мың теңге;</w:t>
      </w:r>
    </w:p>
    <w:bookmarkEnd w:id="17"/>
    <w:bookmarkStart w:name="z28" w:id="18"/>
    <w:p>
      <w:pPr>
        <w:spacing w:after="0"/>
        <w:ind w:left="0"/>
        <w:jc w:val="both"/>
      </w:pPr>
      <w:r>
        <w:rPr>
          <w:rFonts w:ascii="Times New Roman"/>
          <w:b w:val="false"/>
          <w:i w:val="false"/>
          <w:color w:val="000000"/>
          <w:sz w:val="28"/>
        </w:rPr>
        <w:t>
      бюджет қаражатының пайдаланылатын қалдықтары – 210682,8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0" w:id="19"/>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37/2-VIII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bookmarkStart w:name="z34" w:id="20"/>
    <w:p>
      <w:pPr>
        <w:spacing w:after="0"/>
        <w:ind w:left="0"/>
        <w:jc w:val="left"/>
      </w:pPr>
      <w:r>
        <w:rPr>
          <w:rFonts w:ascii="Times New Roman"/>
          <w:b/>
          <w:i w:val="false"/>
          <w:color w:val="000000"/>
        </w:rPr>
        <w:t xml:space="preserve"> 2025 жылға арналған аудандық бюджет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25053595,3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22755413,4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17422664,5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2147720,9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17318393,0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