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fe5a" w14:textId="421f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Экспорттық-кредиттік агенттігі жасасатын сақтандыру, қайта сақтандыру шарттары бойынша cақтандыру резервтерін қалыптастыруға, есептеу әдiстемесiне және олардың құрылымына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30 қыркүйектегі № 282-НҚ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01.01.2024 ж. бастап қолданысқа енгізіледі</w:t>
      </w:r>
    </w:p>
    <w:bookmarkStart w:name="z6"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10-4)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Қазақстанның Экспорттық-кредиттік агенттігі жасасатын сақтандыру, қайта сақтандыру шарттары бойынша cақтандыру резервтерін қалыптастыруға, есептеу әдiстемесiне және олардың құрылымына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Қазақстан Республикасы Сауда және интеграция министрлігінің Активтер және корпоративтік басқару департаменті заңнамада белгіленген тәртіппен: </w:t>
      </w:r>
    </w:p>
    <w:bookmarkEnd w:id="2"/>
    <w:bookmarkStart w:name="z9" w:id="3"/>
    <w:p>
      <w:pPr>
        <w:spacing w:after="0"/>
        <w:ind w:left="0"/>
        <w:jc w:val="both"/>
      </w:pPr>
      <w:r>
        <w:rPr>
          <w:rFonts w:ascii="Times New Roman"/>
          <w:b w:val="false"/>
          <w:i w:val="false"/>
          <w:color w:val="000000"/>
          <w:sz w:val="28"/>
        </w:rPr>
        <w:t xml:space="preserve">
      1) осы бұйрыққа қол қойылған күнінен бастап күнтізбелік бес күн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оны қазақ және орыс тілдерінде электрондық нысанда жіберуді; </w:t>
      </w:r>
    </w:p>
    <w:bookmarkEnd w:id="3"/>
    <w:bookmarkStart w:name="z10" w:id="4"/>
    <w:p>
      <w:pPr>
        <w:spacing w:after="0"/>
        <w:ind w:left="0"/>
        <w:jc w:val="both"/>
      </w:pPr>
      <w:r>
        <w:rPr>
          <w:rFonts w:ascii="Times New Roman"/>
          <w:b w:val="false"/>
          <w:i w:val="false"/>
          <w:color w:val="000000"/>
          <w:sz w:val="28"/>
        </w:rPr>
        <w:t xml:space="preserve">
      2) осы бұйрықты Қазақстан Республикасы Сауда және интеграция министрлігінің интернет-ресурсында орналастыруды қамтамасыз етсін. </w:t>
      </w:r>
    </w:p>
    <w:bookmarkEnd w:id="4"/>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 Сауда және интеграция министрлігінің аппарат басшысына жүктелсін.</w:t>
      </w:r>
    </w:p>
    <w:bookmarkEnd w:id="5"/>
    <w:bookmarkStart w:name="z12" w:id="6"/>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Республикасының</w:t>
      </w:r>
    </w:p>
    <w:bookmarkEnd w:id="8"/>
    <w:bookmarkStart w:name="z16" w:id="9"/>
    <w:p>
      <w:pPr>
        <w:spacing w:after="0"/>
        <w:ind w:left="0"/>
        <w:jc w:val="both"/>
      </w:pPr>
      <w:r>
        <w:rPr>
          <w:rFonts w:ascii="Times New Roman"/>
          <w:b w:val="false"/>
          <w:i w:val="false"/>
          <w:color w:val="000000"/>
          <w:sz w:val="28"/>
        </w:rPr>
        <w:t>
      Қаржы нарығын реттеу</w:t>
      </w:r>
    </w:p>
    <w:bookmarkEnd w:id="9"/>
    <w:bookmarkStart w:name="z17" w:id="10"/>
    <w:p>
      <w:pPr>
        <w:spacing w:after="0"/>
        <w:ind w:left="0"/>
        <w:jc w:val="both"/>
      </w:pPr>
      <w:r>
        <w:rPr>
          <w:rFonts w:ascii="Times New Roman"/>
          <w:b w:val="false"/>
          <w:i w:val="false"/>
          <w:color w:val="000000"/>
          <w:sz w:val="28"/>
        </w:rPr>
        <w:t>
      және дамыту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19" w:id="11"/>
    <w:p>
      <w:pPr>
        <w:spacing w:after="0"/>
        <w:ind w:left="0"/>
        <w:jc w:val="left"/>
      </w:pPr>
      <w:r>
        <w:rPr>
          <w:rFonts w:ascii="Times New Roman"/>
          <w:b/>
          <w:i w:val="false"/>
          <w:color w:val="000000"/>
        </w:rPr>
        <w:t xml:space="preserve"> Қазақстанның Экспорттық-кредиттік агенттігі жасасатын сақтандыру, қайта сақтандыру шарттары бойынша cақтандыру резервтерін қалыптастыруға, есептеу әдiстемесiне және олардың құрылымына қойылатын талаптар</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xml:space="preserve">
      1. Осы Қазақстанның Экспорттық-кредиттік агенттігі жасасатын сақтандыру, қайта сақтандыру шарттары бойынша cақтандыру резервтерін қалыптастыруға, есептеу әдiстемесiне және олардың құрылымына қойылатын талаптар (бұдан әрі – Талаптар) "Сауда қызметін реттеу туралы" Қазақстан Республикасы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10-4) тармақшасына сәйкес әзірленді және Қазақстанның Экспорттық-кредиттік агенттігі (бұдан әрі – ЭКА) жасасатын сақтандыру, қайта сақтандыру шарттары бойынша cақтандыру резервтерін қалыптастыруға, есептеу әдiстемесiне және олардың құрылымына қойылатын талаптарды белгілейді.</w:t>
      </w:r>
    </w:p>
    <w:bookmarkEnd w:id="13"/>
    <w:bookmarkStart w:name="z22" w:id="14"/>
    <w:p>
      <w:pPr>
        <w:spacing w:after="0"/>
        <w:ind w:left="0"/>
        <w:jc w:val="both"/>
      </w:pPr>
      <w:r>
        <w:rPr>
          <w:rFonts w:ascii="Times New Roman"/>
          <w:b w:val="false"/>
          <w:i w:val="false"/>
          <w:color w:val="000000"/>
          <w:sz w:val="28"/>
        </w:rPr>
        <w:t>
      2. Осы Талаптарда мынадай ұғымдар пайдаланылады:</w:t>
      </w:r>
    </w:p>
    <w:bookmarkEnd w:id="14"/>
    <w:bookmarkStart w:name="z23" w:id="15"/>
    <w:p>
      <w:pPr>
        <w:spacing w:after="0"/>
        <w:ind w:left="0"/>
        <w:jc w:val="both"/>
      </w:pPr>
      <w:r>
        <w:rPr>
          <w:rFonts w:ascii="Times New Roman"/>
          <w:b w:val="false"/>
          <w:i w:val="false"/>
          <w:color w:val="000000"/>
          <w:sz w:val="28"/>
        </w:rPr>
        <w:t>
      1) актуарлық әдістер – сақтандыру резервтерін есептеген кезде актуарий қолданатын экономикалық-математикалық есептеу әдістері;</w:t>
      </w:r>
    </w:p>
    <w:bookmarkEnd w:id="15"/>
    <w:bookmarkStart w:name="z24" w:id="16"/>
    <w:p>
      <w:pPr>
        <w:spacing w:after="0"/>
        <w:ind w:left="0"/>
        <w:jc w:val="both"/>
      </w:pPr>
      <w:r>
        <w:rPr>
          <w:rFonts w:ascii="Times New Roman"/>
          <w:b w:val="false"/>
          <w:i w:val="false"/>
          <w:color w:val="000000"/>
          <w:sz w:val="28"/>
        </w:rPr>
        <w:t>
      2) есептеу күні – сақтандыру резервтері есептелетін күн;</w:t>
      </w:r>
    </w:p>
    <w:bookmarkEnd w:id="16"/>
    <w:bookmarkStart w:name="z25" w:id="17"/>
    <w:p>
      <w:pPr>
        <w:spacing w:after="0"/>
        <w:ind w:left="0"/>
        <w:jc w:val="both"/>
      </w:pPr>
      <w:r>
        <w:rPr>
          <w:rFonts w:ascii="Times New Roman"/>
          <w:b w:val="false"/>
          <w:i w:val="false"/>
          <w:color w:val="000000"/>
          <w:sz w:val="28"/>
        </w:rPr>
        <w:t>
      3) еңбек сіңірілмеген сақтандыру сыйлықақысы – сақтандыру сыйлықақысының сақтандыру (қайта сақтандыру) шарты бойынша сақтандыруды қорғау қолданылатын кезеңнің есептеу күнгі жағдай бойныша қалған кезеңіне қатысты бөлігі;</w:t>
      </w:r>
    </w:p>
    <w:bookmarkEnd w:id="17"/>
    <w:bookmarkStart w:name="z26" w:id="18"/>
    <w:p>
      <w:pPr>
        <w:spacing w:after="0"/>
        <w:ind w:left="0"/>
        <w:jc w:val="both"/>
      </w:pPr>
      <w:r>
        <w:rPr>
          <w:rFonts w:ascii="Times New Roman"/>
          <w:b w:val="false"/>
          <w:i w:val="false"/>
          <w:color w:val="000000"/>
          <w:sz w:val="28"/>
        </w:rPr>
        <w:t xml:space="preserve">
      4) мәлімделген, бірақ реттелмеген залал – сақтандыру төлемі жүзеге асырылмаған немесе толық көлемде жүзеге асырылмаған сақтандыру (қайта сақтандыру) шарттары бойынша жазбаша нысанда немесе Қазақстан Республикасының міндетті сақтандыру түрлері туралы заңдарында көзделген тәртіппен сақтандыру оқиғасының және (немесе) сақтандыру жағдайының басталуы және (немесе) сақтанушы (сақтандырылушы, пайда алушы) мәлімдеген сақтандыру төлемін жүзеге асыру туралы ЭКА-ға қойылатын талап; </w:t>
      </w:r>
    </w:p>
    <w:bookmarkEnd w:id="18"/>
    <w:bookmarkStart w:name="z27" w:id="19"/>
    <w:p>
      <w:pPr>
        <w:spacing w:after="0"/>
        <w:ind w:left="0"/>
        <w:jc w:val="both"/>
      </w:pPr>
      <w:r>
        <w:rPr>
          <w:rFonts w:ascii="Times New Roman"/>
          <w:b w:val="false"/>
          <w:i w:val="false"/>
          <w:color w:val="000000"/>
          <w:sz w:val="28"/>
        </w:rPr>
        <w:t>
      5) сақтандыру залалын реттеу жөніндегі шығыстар – сақтандырушының мүліктік мүддесіне келтірілген залалдың (зиянның) көлемін бағалауға және оны азайтуға байланысты, сараптама, консультациялық және сақтандыру жағдайына байланысты туындаған, өзге қызметтерді төлеу үшін ЭКА-ға қажетті ақша сомасы;</w:t>
      </w:r>
    </w:p>
    <w:bookmarkEnd w:id="19"/>
    <w:bookmarkStart w:name="z28" w:id="20"/>
    <w:p>
      <w:pPr>
        <w:spacing w:after="0"/>
        <w:ind w:left="0"/>
        <w:jc w:val="both"/>
      </w:pPr>
      <w:r>
        <w:rPr>
          <w:rFonts w:ascii="Times New Roman"/>
          <w:b w:val="false"/>
          <w:i w:val="false"/>
          <w:color w:val="000000"/>
          <w:sz w:val="28"/>
        </w:rPr>
        <w:t>
      6) сақтандыру оқиғасы – Қазақстан Республикасының міндетті сақтандыру түрлері туралы заңдарына және (немесе) сақтандыру (қайта сақтандыру) шартына сәйкес кейін сақтандыру жағдайы болып танылу ықтималдылығы бар оқиға;</w:t>
      </w:r>
    </w:p>
    <w:bookmarkEnd w:id="20"/>
    <w:bookmarkStart w:name="z29" w:id="21"/>
    <w:p>
      <w:pPr>
        <w:spacing w:after="0"/>
        <w:ind w:left="0"/>
        <w:jc w:val="both"/>
      </w:pPr>
      <w:r>
        <w:rPr>
          <w:rFonts w:ascii="Times New Roman"/>
          <w:b w:val="false"/>
          <w:i w:val="false"/>
          <w:color w:val="000000"/>
          <w:sz w:val="28"/>
        </w:rPr>
        <w:t>
      7) сақтандыру резервтері – ЭКА-ның Талаптарға сәйкес актуарлық есеп айырысулар негізінде бағаланатын сақтандыру (қайта сақтандыру) шарттары бойынша міндеттемелері;</w:t>
      </w:r>
    </w:p>
    <w:bookmarkEnd w:id="21"/>
    <w:bookmarkStart w:name="z30" w:id="22"/>
    <w:p>
      <w:pPr>
        <w:spacing w:after="0"/>
        <w:ind w:left="0"/>
        <w:jc w:val="both"/>
      </w:pPr>
      <w:r>
        <w:rPr>
          <w:rFonts w:ascii="Times New Roman"/>
          <w:b w:val="false"/>
          <w:i w:val="false"/>
          <w:color w:val="000000"/>
          <w:sz w:val="28"/>
        </w:rPr>
        <w:t>
      8) қайта сақтандырушының сақтандыру резервтеріндегі үлесі – есептеу күнгі жағдай бойынша қайта сақтандырушының сақтандыру (қайта сақтандыру) шарты бойынша міндеттемелерінің бөлігі;</w:t>
      </w:r>
    </w:p>
    <w:bookmarkEnd w:id="22"/>
    <w:bookmarkStart w:name="z31" w:id="23"/>
    <w:p>
      <w:pPr>
        <w:spacing w:after="0"/>
        <w:ind w:left="0"/>
        <w:jc w:val="both"/>
      </w:pPr>
      <w:r>
        <w:rPr>
          <w:rFonts w:ascii="Times New Roman"/>
          <w:b w:val="false"/>
          <w:i w:val="false"/>
          <w:color w:val="000000"/>
          <w:sz w:val="28"/>
        </w:rPr>
        <w:t>
      9) сақтандыру сыйлықақысы – сақтандыру (қайта сақтандыру) шарты бойынша сақтандыру сыйлықақысы;</w:t>
      </w:r>
    </w:p>
    <w:bookmarkEnd w:id="23"/>
    <w:bookmarkStart w:name="z32" w:id="24"/>
    <w:p>
      <w:pPr>
        <w:spacing w:after="0"/>
        <w:ind w:left="0"/>
        <w:jc w:val="both"/>
      </w:pPr>
      <w:r>
        <w:rPr>
          <w:rFonts w:ascii="Times New Roman"/>
          <w:b w:val="false"/>
          <w:i w:val="false"/>
          <w:color w:val="000000"/>
          <w:sz w:val="28"/>
        </w:rPr>
        <w:t>
      10) таза сақтандыру сыйлықақысы – қайта сақтандырушының үлесі ескерілмеген сақтандыру сыйлықақысы.</w:t>
      </w:r>
    </w:p>
    <w:bookmarkEnd w:id="24"/>
    <w:bookmarkStart w:name="z33" w:id="25"/>
    <w:p>
      <w:pPr>
        <w:spacing w:after="0"/>
        <w:ind w:left="0"/>
        <w:jc w:val="left"/>
      </w:pPr>
      <w:r>
        <w:rPr>
          <w:rFonts w:ascii="Times New Roman"/>
          <w:b/>
          <w:i w:val="false"/>
          <w:color w:val="000000"/>
        </w:rPr>
        <w:t xml:space="preserve"> 2-тарау. Қазақстанның Экспорттық-кредиттік агенттігі жасасатын сақтандыру, қайта сақтандыру шарттары бойынша cақтандыру резервтерін есептеу үшін қажетті ақпаратқа қойылатын талаптар</w:t>
      </w:r>
    </w:p>
    <w:bookmarkEnd w:id="25"/>
    <w:bookmarkStart w:name="z34" w:id="26"/>
    <w:p>
      <w:pPr>
        <w:spacing w:after="0"/>
        <w:ind w:left="0"/>
        <w:jc w:val="both"/>
      </w:pPr>
      <w:r>
        <w:rPr>
          <w:rFonts w:ascii="Times New Roman"/>
          <w:b w:val="false"/>
          <w:i w:val="false"/>
          <w:color w:val="000000"/>
          <w:sz w:val="28"/>
        </w:rPr>
        <w:t xml:space="preserve">
      3. ЭКА сақтандыру резервтерін әрбір сақтандыру (қайта сақтандыру) шарты бойынша және (немесе) әрбір сақтандыру сыныбы бойынша және (немесе) әрбір мәлімделген, бірақ реттелмеген залал бойынша Талаптардың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сақтандыру резервінің түріне қарай жеке-жеке қалыптастырады. Сақтандыру резервтерін есептеу кейінгі тәуекелдерді қайта сақтандыруға қарамастан, барлық жасалған сақтандыру (қайта сақтандыру) шарттары бойынша ЭКА қабылдайтын міндеттемелер көлемі ескеріле отырып жүргізіледі.</w:t>
      </w:r>
    </w:p>
    <w:bookmarkEnd w:id="26"/>
    <w:bookmarkStart w:name="z35" w:id="27"/>
    <w:p>
      <w:pPr>
        <w:spacing w:after="0"/>
        <w:ind w:left="0"/>
        <w:jc w:val="both"/>
      </w:pPr>
      <w:r>
        <w:rPr>
          <w:rFonts w:ascii="Times New Roman"/>
          <w:b w:val="false"/>
          <w:i w:val="false"/>
          <w:color w:val="000000"/>
          <w:sz w:val="28"/>
        </w:rPr>
        <w:t>
      Актуарий сақтандыру резервтерін есептеуді ЭКА-ның есептілігінде қамтылған ақпарат негізінде жүзеге асырады.</w:t>
      </w:r>
    </w:p>
    <w:bookmarkEnd w:id="27"/>
    <w:bookmarkStart w:name="z36" w:id="28"/>
    <w:p>
      <w:pPr>
        <w:spacing w:after="0"/>
        <w:ind w:left="0"/>
        <w:jc w:val="left"/>
      </w:pPr>
      <w:r>
        <w:rPr>
          <w:rFonts w:ascii="Times New Roman"/>
          <w:b/>
          <w:i w:val="false"/>
          <w:color w:val="000000"/>
        </w:rPr>
        <w:t xml:space="preserve"> 3-тарау. Қазақстанның Экспорттық-кредиттік агенттігі жасасатын, сақтандыру, қайта сақтандыру шарттары бойынша сақтандыру резервтерінің құрылымы</w:t>
      </w:r>
    </w:p>
    <w:bookmarkEnd w:id="28"/>
    <w:bookmarkStart w:name="z37" w:id="29"/>
    <w:p>
      <w:pPr>
        <w:spacing w:after="0"/>
        <w:ind w:left="0"/>
        <w:jc w:val="both"/>
      </w:pPr>
      <w:r>
        <w:rPr>
          <w:rFonts w:ascii="Times New Roman"/>
          <w:b w:val="false"/>
          <w:i w:val="false"/>
          <w:color w:val="000000"/>
          <w:sz w:val="28"/>
        </w:rPr>
        <w:t>
      4. ЭКА қалыптастыруы үшін міндетті сақтандыру резервтері мыналарды қамтиды:</w:t>
      </w:r>
    </w:p>
    <w:bookmarkEnd w:id="29"/>
    <w:bookmarkStart w:name="z38" w:id="30"/>
    <w:p>
      <w:pPr>
        <w:spacing w:after="0"/>
        <w:ind w:left="0"/>
        <w:jc w:val="both"/>
      </w:pPr>
      <w:r>
        <w:rPr>
          <w:rFonts w:ascii="Times New Roman"/>
          <w:b w:val="false"/>
          <w:i w:val="false"/>
          <w:color w:val="000000"/>
          <w:sz w:val="28"/>
        </w:rPr>
        <w:t>
      1) еңбек сіңірілмеген сыйлықақылар резерві (бұдан әрі – ЕСР) – есептеу күнінен кейінгі сақтандыру қорғаудың қолданысы кезеңіне қатысты, келесі есепті кезеңдерде туындауы мүмкін төлемдерді қамтамасыз ету жөніндегі міндеттемелерді орындауға арналған сақтандыру (қайта сақтандыру) шарты бойынша сақтандыру сыйлықақысының (жарналарының) бөлігі (еңбек сіңірілмеген сыйлықақы);</w:t>
      </w:r>
    </w:p>
    <w:bookmarkEnd w:id="30"/>
    <w:bookmarkStart w:name="z39" w:id="31"/>
    <w:p>
      <w:pPr>
        <w:spacing w:after="0"/>
        <w:ind w:left="0"/>
        <w:jc w:val="both"/>
      </w:pPr>
      <w:r>
        <w:rPr>
          <w:rFonts w:ascii="Times New Roman"/>
          <w:b w:val="false"/>
          <w:i w:val="false"/>
          <w:color w:val="000000"/>
          <w:sz w:val="28"/>
        </w:rPr>
        <w:t>
      2) шығындар резервтері:</w:t>
      </w:r>
    </w:p>
    <w:bookmarkEnd w:id="31"/>
    <w:bookmarkStart w:name="z40" w:id="32"/>
    <w:p>
      <w:pPr>
        <w:spacing w:after="0"/>
        <w:ind w:left="0"/>
        <w:jc w:val="both"/>
      </w:pPr>
      <w:r>
        <w:rPr>
          <w:rFonts w:ascii="Times New Roman"/>
          <w:b w:val="false"/>
          <w:i w:val="false"/>
          <w:color w:val="000000"/>
          <w:sz w:val="28"/>
        </w:rPr>
        <w:t>
      орын алған, бірақ мәлімделменген шығындар резерві (бұдан әрі – ОМШР) – орын алу фактісі туралы Қазақстан Республикасының Азаматтық кодексінде немесе шартта белгіленген тәртіппен есепті немесе оның алдындағы кезеңдерде ЭКА-ға мәлімделмеген, есепті немесе оның алдындағы кезеңдерде болған сақтандыру жағдайларына байланысты туындаған залалдарды реттеу бойынша шығындарды қоса алғанда, ЭКА-ның сақтандыру төлемдерін жүзеге асыру міндеттемелерін бағалау;</w:t>
      </w:r>
    </w:p>
    <w:bookmarkEnd w:id="32"/>
    <w:bookmarkStart w:name="z41" w:id="33"/>
    <w:p>
      <w:pPr>
        <w:spacing w:after="0"/>
        <w:ind w:left="0"/>
        <w:jc w:val="both"/>
      </w:pPr>
      <w:r>
        <w:rPr>
          <w:rFonts w:ascii="Times New Roman"/>
          <w:b w:val="false"/>
          <w:i w:val="false"/>
          <w:color w:val="000000"/>
          <w:sz w:val="28"/>
        </w:rPr>
        <w:t>
      мәлімделген, бірақ реттелмеген шығындар резерві (бұдан әрі – МРШР) – ЭКА-ның есеп беру күніне залалдарды реттеуге шығыстарды қоса алғандағы сақтандыру төлемдерін жүзеге асыру бойынша орындалмаған немесе толық орындалмаған міндеттемелерінің бағалауы болып табылады.</w:t>
      </w:r>
    </w:p>
    <w:bookmarkEnd w:id="33"/>
    <w:bookmarkStart w:name="z42" w:id="34"/>
    <w:p>
      <w:pPr>
        <w:spacing w:after="0"/>
        <w:ind w:left="0"/>
        <w:jc w:val="both"/>
      </w:pPr>
      <w:r>
        <w:rPr>
          <w:rFonts w:ascii="Times New Roman"/>
          <w:b w:val="false"/>
          <w:i w:val="false"/>
          <w:color w:val="000000"/>
          <w:sz w:val="28"/>
        </w:rPr>
        <w:t>
      5. Сақтандыру шарты бойынша ЕСР, МРШР есептеу кезінде және сақтандыру сыныбы бойынша ОМШР есептеу кезінде теріс мәнді сақтандыру резервтерінің қорытынды мәндері нөл мәнін қабылдайды.</w:t>
      </w:r>
    </w:p>
    <w:bookmarkEnd w:id="34"/>
    <w:bookmarkStart w:name="z43" w:id="35"/>
    <w:p>
      <w:pPr>
        <w:spacing w:after="0"/>
        <w:ind w:left="0"/>
        <w:jc w:val="left"/>
      </w:pPr>
      <w:r>
        <w:rPr>
          <w:rFonts w:ascii="Times New Roman"/>
          <w:b/>
          <w:i w:val="false"/>
          <w:color w:val="000000"/>
        </w:rPr>
        <w:t xml:space="preserve"> 4-тарау. Қазақстанның Экспорттық-кредиттік агенттігі жасасатын, сақтандыру, қайта сақтандыру шарттары бойынша сақтандыру резервтерінің есебі</w:t>
      </w:r>
    </w:p>
    <w:bookmarkEnd w:id="35"/>
    <w:bookmarkStart w:name="z44" w:id="36"/>
    <w:p>
      <w:pPr>
        <w:spacing w:after="0"/>
        <w:ind w:left="0"/>
        <w:jc w:val="both"/>
      </w:pPr>
      <w:r>
        <w:rPr>
          <w:rFonts w:ascii="Times New Roman"/>
          <w:b w:val="false"/>
          <w:i w:val="false"/>
          <w:color w:val="000000"/>
          <w:sz w:val="28"/>
        </w:rPr>
        <w:t>
      6. ЕСР әрбір сақтандыру шарты бойынша жеке есептеледі.</w:t>
      </w:r>
    </w:p>
    <w:bookmarkEnd w:id="36"/>
    <w:bookmarkStart w:name="z45" w:id="37"/>
    <w:p>
      <w:pPr>
        <w:spacing w:after="0"/>
        <w:ind w:left="0"/>
        <w:jc w:val="both"/>
      </w:pPr>
      <w:r>
        <w:rPr>
          <w:rFonts w:ascii="Times New Roman"/>
          <w:b w:val="false"/>
          <w:i w:val="false"/>
          <w:color w:val="000000"/>
          <w:sz w:val="28"/>
        </w:rPr>
        <w:t>
      7. ЕСР шамасын есептеу үшін пропорция әдісі қолданылады.</w:t>
      </w:r>
    </w:p>
    <w:bookmarkEnd w:id="37"/>
    <w:bookmarkStart w:name="z46" w:id="38"/>
    <w:p>
      <w:pPr>
        <w:spacing w:after="0"/>
        <w:ind w:left="0"/>
        <w:jc w:val="both"/>
      </w:pPr>
      <w:r>
        <w:rPr>
          <w:rFonts w:ascii="Times New Roman"/>
          <w:b w:val="false"/>
          <w:i w:val="false"/>
          <w:color w:val="000000"/>
          <w:sz w:val="28"/>
        </w:rPr>
        <w:t>
      8. ЕСР пропорция әдісімен әрбір шарт бойынша есептелген, еңбек сіңірілмеген сыйлықақыларды жинақтау арқылы айқындалады.</w:t>
      </w:r>
    </w:p>
    <w:bookmarkEnd w:id="38"/>
    <w:bookmarkStart w:name="z47" w:id="39"/>
    <w:p>
      <w:pPr>
        <w:spacing w:after="0"/>
        <w:ind w:left="0"/>
        <w:jc w:val="both"/>
      </w:pPr>
      <w:r>
        <w:rPr>
          <w:rFonts w:ascii="Times New Roman"/>
          <w:b w:val="false"/>
          <w:i w:val="false"/>
          <w:color w:val="000000"/>
          <w:sz w:val="28"/>
        </w:rPr>
        <w:t>
      Еңбек сіңірілмеген сыйлықақы пропорция әдісімен әрбір шарт бойынша сақтандыру қорғауы қолданыла бастаған күннен бастап сақтандыру қорғауының қолданылуы аяқталған күнге дейінгі сақтандыру қорғауының қолданылу мерзімі (күнмен) мен есепті күні сақтандыру қорғауының аяқталмаған қолданылу мерзімінің (күнмен) бөліндісін шарт бойынша сақтандыру сыйлықақысына көбейтіндісі ретінде анықталады:</w:t>
      </w:r>
    </w:p>
    <w:bookmarkEnd w:id="39"/>
    <w:bookmarkStart w:name="z48"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2336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мұндағы:</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СС - сақтандыру сыйлықақысы;</w:t>
      </w:r>
    </w:p>
    <w:bookmarkEnd w:id="41"/>
    <w:bookmarkStart w:name="z50"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сақтандыру (қайта сақтандыру) шарты бойынша сақтандырып қорғаудың қолданылуы басталған күннен бастап сақтандырып қорғаудың қолданылуының соңына дейін сақтандырып қорғау қолданылатын күндер саны;</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сақтандырып қорғаудың қолданылуы басталған сәттен бастап есептеу күніне дейін (қоса алғанда) сақтандырып қорғаудың қолданылуы аяқталған күндер саны.</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9. ОМШР әрбір сақтандыру сыныбы бойынша жеке есептеледі. ОМШР жалпы шамасы сақтандырудың барлық сыныптары бойынша есептелген ОМШР-ды қосу арқылы анықталады.</w:t>
      </w:r>
    </w:p>
    <w:bookmarkEnd w:id="44"/>
    <w:bookmarkStart w:name="z53" w:id="45"/>
    <w:p>
      <w:pPr>
        <w:spacing w:after="0"/>
        <w:ind w:left="0"/>
        <w:jc w:val="both"/>
      </w:pPr>
      <w:r>
        <w:rPr>
          <w:rFonts w:ascii="Times New Roman"/>
          <w:b w:val="false"/>
          <w:i w:val="false"/>
          <w:color w:val="000000"/>
          <w:sz w:val="28"/>
        </w:rPr>
        <w:t>
      10. ОМШР келесі актуарлық әдістермен есептеледі:</w:t>
      </w:r>
    </w:p>
    <w:bookmarkEnd w:id="45"/>
    <w:bookmarkStart w:name="z54" w:id="46"/>
    <w:p>
      <w:pPr>
        <w:spacing w:after="0"/>
        <w:ind w:left="0"/>
        <w:jc w:val="both"/>
      </w:pPr>
      <w:r>
        <w:rPr>
          <w:rFonts w:ascii="Times New Roman"/>
          <w:b w:val="false"/>
          <w:i w:val="false"/>
          <w:color w:val="000000"/>
          <w:sz w:val="28"/>
        </w:rPr>
        <w:t xml:space="preserve">
      1) осы Талаптарға 2-қосымшаға сәйкес нысан бойынша инфляцияға түзетумен тізбекті баспалдақ әдісімен болған, бірақ мәлімделмеген залалдар резервінің есебіне сәйкес инфляцияға түзетумен және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инфляцияға түзетусіз тізбекті баспалдақ әдісімен болған, бірақ мәлімделмеген залалдар резервінің есебіне сәйкес инфляцияға түзетусіз тізбекті баспалдақ әдісі.</w:t>
      </w:r>
    </w:p>
    <w:bookmarkEnd w:id="46"/>
    <w:bookmarkStart w:name="z55" w:id="47"/>
    <w:p>
      <w:pPr>
        <w:spacing w:after="0"/>
        <w:ind w:left="0"/>
        <w:jc w:val="both"/>
      </w:pPr>
      <w:r>
        <w:rPr>
          <w:rFonts w:ascii="Times New Roman"/>
          <w:b w:val="false"/>
          <w:i w:val="false"/>
          <w:color w:val="000000"/>
          <w:sz w:val="28"/>
        </w:rPr>
        <w:t>
      Осы Талаптардың мақсаттары үшін тізбекті баспалдақ әдісі деп сақтандырушының есепті кезеңде немесе есепті кезеңнің алдындағы кезеңдерде болған сақтандыру жағдайлары бойынша сақтандыру төлемдерін жүзеге асыру жөніндегі міндеттемелерін бөлу әдісі түсініледі.</w:t>
      </w:r>
    </w:p>
    <w:bookmarkEnd w:id="47"/>
    <w:bookmarkStart w:name="z56" w:id="48"/>
    <w:p>
      <w:pPr>
        <w:spacing w:after="0"/>
        <w:ind w:left="0"/>
        <w:jc w:val="both"/>
      </w:pPr>
      <w:r>
        <w:rPr>
          <w:rFonts w:ascii="Times New Roman"/>
          <w:b w:val="false"/>
          <w:i w:val="false"/>
          <w:color w:val="000000"/>
          <w:sz w:val="28"/>
        </w:rPr>
        <w:t>
      Тізбекті баспалдақ әдісінде сақтандырушының міндеттемелерін бөлу төлемдер (төленген залалдар) немесе ЭКА залалдары негізінде құрылады.</w:t>
      </w:r>
    </w:p>
    <w:bookmarkEnd w:id="48"/>
    <w:bookmarkStart w:name="z57" w:id="49"/>
    <w:p>
      <w:pPr>
        <w:spacing w:after="0"/>
        <w:ind w:left="0"/>
        <w:jc w:val="both"/>
      </w:pPr>
      <w:r>
        <w:rPr>
          <w:rFonts w:ascii="Times New Roman"/>
          <w:b w:val="false"/>
          <w:i w:val="false"/>
          <w:color w:val="000000"/>
          <w:sz w:val="28"/>
        </w:rPr>
        <w:t>
      Инфляцияға түзетілген тізбекті баспалдақ әдісінде төлемдер (төленген залалдар) немесе келтірілген залалдар инфляция көрсеткішіне ұлғаяды;</w:t>
      </w:r>
    </w:p>
    <w:bookmarkEnd w:id="49"/>
    <w:bookmarkStart w:name="z58" w:id="50"/>
    <w:p>
      <w:pPr>
        <w:spacing w:after="0"/>
        <w:ind w:left="0"/>
        <w:jc w:val="both"/>
      </w:pPr>
      <w:r>
        <w:rPr>
          <w:rFonts w:ascii="Times New Roman"/>
          <w:b w:val="false"/>
          <w:i w:val="false"/>
          <w:color w:val="000000"/>
          <w:sz w:val="28"/>
        </w:rPr>
        <w:t xml:space="preserve">
      2) Борнхьюттер-Фергюсон әдісі (Bornhuetter-Ferguson)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Борнхьюттер-Фергюсон (Bornhuetter-Ferguson) әдісімен болған, бірақ мәлімделмеген шығындар резервін есептеуге сәйкес.</w:t>
      </w:r>
    </w:p>
    <w:bookmarkEnd w:id="50"/>
    <w:bookmarkStart w:name="z59" w:id="51"/>
    <w:p>
      <w:pPr>
        <w:spacing w:after="0"/>
        <w:ind w:left="0"/>
        <w:jc w:val="both"/>
      </w:pPr>
      <w:r>
        <w:rPr>
          <w:rFonts w:ascii="Times New Roman"/>
          <w:b w:val="false"/>
          <w:i w:val="false"/>
          <w:color w:val="000000"/>
          <w:sz w:val="28"/>
        </w:rPr>
        <w:t>
      Борнхьюттер-Фергюсон әдісі міндеттемелерді бөлу төлемдер (төленген шығындар) немесе келтірілген шығындар негізінде құрылатын тізбекті баспалдақ әдісіне және болашақ залалдардың күтілетін мөлшерін анықтауға негізделген.</w:t>
      </w:r>
    </w:p>
    <w:bookmarkEnd w:id="51"/>
    <w:bookmarkStart w:name="z60" w:id="52"/>
    <w:p>
      <w:pPr>
        <w:spacing w:after="0"/>
        <w:ind w:left="0"/>
        <w:jc w:val="both"/>
      </w:pPr>
      <w:r>
        <w:rPr>
          <w:rFonts w:ascii="Times New Roman"/>
          <w:b w:val="false"/>
          <w:i w:val="false"/>
          <w:color w:val="000000"/>
          <w:sz w:val="28"/>
        </w:rPr>
        <w:t>
      Болашақ залалдардың күтілетін шамасы мөлшері осы Талаптарға 3-қосымшаға сәйкес нысан бойынша міндеттемелерді бөлу кезінде ЭКА есепке алатын залалдардың басталу кезеңдерінің алдындағы аяқталған қаржы жылдары бойынша есептелген полистер бойынша залалдылық коэффициенттерінің орташа мәнінен кем болмайтын, еңбекпен табылған сыйлықақы мен залалдылық коэффициентінің көбейтіндісіне тең.</w:t>
      </w:r>
    </w:p>
    <w:bookmarkEnd w:id="52"/>
    <w:bookmarkStart w:name="z61" w:id="53"/>
    <w:p>
      <w:pPr>
        <w:spacing w:after="0"/>
        <w:ind w:left="0"/>
        <w:jc w:val="both"/>
      </w:pPr>
      <w:r>
        <w:rPr>
          <w:rFonts w:ascii="Times New Roman"/>
          <w:b w:val="false"/>
          <w:i w:val="false"/>
          <w:color w:val="000000"/>
          <w:sz w:val="28"/>
        </w:rPr>
        <w:t>
      11. Полистер бойынша залалдылық коэффициенті тиісті қаржы жылында күшіне енген сақтандыру (қайта сақтандыру) шарттары бойынша залалдарды реттеу жөніндегі шығыстарды қоса алғанда, келтірілген залалдар шамасының көрсетілген сақтандыру (қайта сақтандыру) шарттары бойынша еңбекпен табылған сақтандыру сыйлықақыларына қатынасы ретінде есептеледі.</w:t>
      </w:r>
    </w:p>
    <w:bookmarkEnd w:id="53"/>
    <w:bookmarkStart w:name="z62" w:id="54"/>
    <w:p>
      <w:pPr>
        <w:spacing w:after="0"/>
        <w:ind w:left="0"/>
        <w:jc w:val="both"/>
      </w:pPr>
      <w:r>
        <w:rPr>
          <w:rFonts w:ascii="Times New Roman"/>
          <w:b w:val="false"/>
          <w:i w:val="false"/>
          <w:color w:val="000000"/>
          <w:sz w:val="28"/>
        </w:rPr>
        <w:t>
      Полистер бойынша залалдылық коэффициентін есептеу кезінде залалдарды реттеу бойынша шығыстарды қоса алғанда, келтірілген залалдар және еңбекпен табылған сақтандыру сыйлықақылары есепті күнге дейін аяқталған қаржы жылдары бойынша есепке алынады.</w:t>
      </w:r>
    </w:p>
    <w:bookmarkEnd w:id="54"/>
    <w:bookmarkStart w:name="z63" w:id="55"/>
    <w:p>
      <w:pPr>
        <w:spacing w:after="0"/>
        <w:ind w:left="0"/>
        <w:jc w:val="both"/>
      </w:pPr>
      <w:r>
        <w:rPr>
          <w:rFonts w:ascii="Times New Roman"/>
          <w:b w:val="false"/>
          <w:i w:val="false"/>
          <w:color w:val="000000"/>
          <w:sz w:val="28"/>
        </w:rPr>
        <w:t>
      Сақтандыру резервтерін есептеу үшін пайдаланылатын полистер бойынша залалдылық коэффициентін есептеу кезінде актуарий қажет болған жағдайда, ірі болып табылатын сақтандыру (қайта сақтандыру) шарты бойынша залалды түзетуді жүргізеді.</w:t>
      </w:r>
    </w:p>
    <w:bookmarkEnd w:id="55"/>
    <w:bookmarkStart w:name="z64" w:id="56"/>
    <w:p>
      <w:pPr>
        <w:spacing w:after="0"/>
        <w:ind w:left="0"/>
        <w:jc w:val="both"/>
      </w:pPr>
      <w:r>
        <w:rPr>
          <w:rFonts w:ascii="Times New Roman"/>
          <w:b w:val="false"/>
          <w:i w:val="false"/>
          <w:color w:val="000000"/>
          <w:sz w:val="28"/>
        </w:rPr>
        <w:t>
      12. Келтірілген шығындардың негізінде актуарий сақтандырушының міндеттемелерін бөлген жағдайда, актуарлық әдістермен ОМШР есептеген кезде осы Талаптарға 1-қосымшаға сәйкес нысан бойынша Инфляцияға түзетусіз тізбекті баспалдақ әдісімен болған, бірақ мәлімделмеген залалдар резервін есептеудің жинақталған шығындар кестесі осы Талаптарға 4-қосымшасына сәйкес келтірілген залалдар негізінде ЭКА міндеттемелерін бөлудің Келтірілген залалдар негізінде жинақталған шығындар кестесіне сәйкес мәлімделген, бірақ реттелмеген шығындарды және жинақталған шығындар үшбұрышын жасау үшін пайдаланылатын шығындар басталған әр кезеңнің соңында жинақталған төлемдер шамасын (төленген шығындарды) қосу арқылы құрылады.</w:t>
      </w:r>
    </w:p>
    <w:bookmarkEnd w:id="56"/>
    <w:bookmarkStart w:name="z65" w:id="57"/>
    <w:p>
      <w:pPr>
        <w:spacing w:after="0"/>
        <w:ind w:left="0"/>
        <w:jc w:val="both"/>
      </w:pPr>
      <w:r>
        <w:rPr>
          <w:rFonts w:ascii="Times New Roman"/>
          <w:b w:val="false"/>
          <w:i w:val="false"/>
          <w:color w:val="000000"/>
          <w:sz w:val="28"/>
        </w:rPr>
        <w:t xml:space="preserve">
      Келтірілген шығындардың негізінде актуарий сақтандырушының міндеттемелерін бөлген жағдайда, актуарлық әдістермен ОМШР есептеген кезде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Инфляцияға түзетілген тізбекті баспалдақ әдісімен болған, бірақ мәлімделмеген залалдар резервін есептеудің өткен кезеңдердегі инфляцияға түзетілген, жинақталған залалдар кестесі осы Талаптарға </w:t>
      </w:r>
      <w:r>
        <w:rPr>
          <w:rFonts w:ascii="Times New Roman"/>
          <w:b w:val="false"/>
          <w:i w:val="false"/>
          <w:color w:val="000000"/>
          <w:sz w:val="28"/>
        </w:rPr>
        <w:t>4-қосымшасына</w:t>
      </w:r>
      <w:r>
        <w:rPr>
          <w:rFonts w:ascii="Times New Roman"/>
          <w:b w:val="false"/>
          <w:i w:val="false"/>
          <w:color w:val="000000"/>
          <w:sz w:val="28"/>
        </w:rPr>
        <w:t xml:space="preserve"> сәйкес келтірілген залалдар негізінде ЭКА міндеттемелерін бөлудің Келтірілген залалдар негізінде жинақталған шығындар кестесіне сәйкес мәлімделген, бірақ реттелмеген шығындарды және жинақталған шығындар үшбұрышын жасау үшін пайдаланылатын шығындар басталған әр кезеңнің соңында жинақталған төлемдер шамасын (төленген шығындарды) қосу арқылы құрылады.</w:t>
      </w:r>
    </w:p>
    <w:bookmarkEnd w:id="57"/>
    <w:bookmarkStart w:name="z66" w:id="58"/>
    <w:p>
      <w:pPr>
        <w:spacing w:after="0"/>
        <w:ind w:left="0"/>
        <w:jc w:val="both"/>
      </w:pPr>
      <w:r>
        <w:rPr>
          <w:rFonts w:ascii="Times New Roman"/>
          <w:b w:val="false"/>
          <w:i w:val="false"/>
          <w:color w:val="000000"/>
          <w:sz w:val="28"/>
        </w:rPr>
        <w:t xml:space="preserve">
      Келтірілген шығындардың негізінде актуарий сақтандырушының міндеттемелерін бөлген жағдайда, актуарлық әдістермен ОМШР есептеген кезде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Борнхьюттер-Фергюсон (Bornhuetter-Ferguson) әдісімен орын алған, бірақ мәлімделмеген шығындар резервін есептеудің жинақталған шығындар кестесі осы Талаптарға 4-қосымшасына сәйкес келтірілген залалдар негізінде ЭКА міндеттемелерін бөлудің Келтірілген залалдар негізінде жинақталған шығындар кестесіне сәйкес мәлімделген, бірақ реттелмеген шығындарды және жинақталған шығындар үшбұрышын жасау үшін пайдаланылатын шығындар басталған әр кезеңнің соңында жинақталған төлемдер шамасын (төленген шығындарды) қосу арқылы құрылады.</w:t>
      </w:r>
    </w:p>
    <w:bookmarkEnd w:id="58"/>
    <w:bookmarkStart w:name="z67" w:id="59"/>
    <w:p>
      <w:pPr>
        <w:spacing w:after="0"/>
        <w:ind w:left="0"/>
        <w:jc w:val="both"/>
      </w:pPr>
      <w:r>
        <w:rPr>
          <w:rFonts w:ascii="Times New Roman"/>
          <w:b w:val="false"/>
          <w:i w:val="false"/>
          <w:color w:val="000000"/>
          <w:sz w:val="28"/>
        </w:rPr>
        <w:t>
      13. ОМШР-ды осы Талаптардың 10-тармағында көзделген актуарлық әдістермен есептеу үшін деректер жеткіліксіз болған жағдайда, ОМШР есеп айырысу күнінің алдындағы соңғы 12 (он екі) айда күшіне енген сақтандыру (қайта сақтандыру) шарттары және сақтандыру (қайта сақтандыру) шарттарына қосымша келісімдер бойынша сақтандыру сыйлықақысы сомасының кемінде 5 (бес) пайызын құрайды.</w:t>
      </w:r>
    </w:p>
    <w:bookmarkEnd w:id="59"/>
    <w:bookmarkStart w:name="z68" w:id="60"/>
    <w:p>
      <w:pPr>
        <w:spacing w:after="0"/>
        <w:ind w:left="0"/>
        <w:jc w:val="both"/>
      </w:pPr>
      <w:r>
        <w:rPr>
          <w:rFonts w:ascii="Times New Roman"/>
          <w:b w:val="false"/>
          <w:i w:val="false"/>
          <w:color w:val="000000"/>
          <w:sz w:val="28"/>
        </w:rPr>
        <w:t>
      14. Актуарий сақтандыру резервтерін қалыптастыру кезінде көзделмеген, жасалған сақтандыру (қайта сақтандыру) шарттары бойынша қосымша тәуекелдердің есептеу күні туындауына байланысты ЭКА міндеттемелерінің сомасына сақтандыру резервтерінің мөлшерін ұлғайтады.</w:t>
      </w:r>
    </w:p>
    <w:bookmarkEnd w:id="60"/>
    <w:bookmarkStart w:name="z69" w:id="61"/>
    <w:p>
      <w:pPr>
        <w:spacing w:after="0"/>
        <w:ind w:left="0"/>
        <w:jc w:val="both"/>
      </w:pPr>
      <w:r>
        <w:rPr>
          <w:rFonts w:ascii="Times New Roman"/>
          <w:b w:val="false"/>
          <w:i w:val="false"/>
          <w:color w:val="000000"/>
          <w:sz w:val="28"/>
        </w:rPr>
        <w:t xml:space="preserve">
      ОМШР қосымша резервтерін есептеу "Прага клубының" "Берн Одағының" және басқаларының статистикасы сияқты, экспорттық кредиттер мен инвестицияларды сақтандыру бойынша ұқсас агенттіктердің (ағылш. International Union of Credit and Investment Insurers IUCII) сақтандыру қызметінің көрсеткіштерін талдау негізінде мүмкін болады. </w:t>
      </w:r>
    </w:p>
    <w:bookmarkEnd w:id="61"/>
    <w:bookmarkStart w:name="z70" w:id="62"/>
    <w:p>
      <w:pPr>
        <w:spacing w:after="0"/>
        <w:ind w:left="0"/>
        <w:jc w:val="both"/>
      </w:pPr>
      <w:r>
        <w:rPr>
          <w:rFonts w:ascii="Times New Roman"/>
          <w:b w:val="false"/>
          <w:i w:val="false"/>
          <w:color w:val="000000"/>
          <w:sz w:val="28"/>
        </w:rPr>
        <w:t>
      ОМШР қосымша резервтерін есептеу кезінде экспорттық кредиттерді сақтандыру бойынша шетелдік агенттіктерінің сақтандыру сыйлықақысының залалдылық деңгейі орташа болған кезде сақтандыру төлемдерін жабу үшін жеткілікті ықтималдығы жоғары деңгейге жету мақсатын көздейді.</w:t>
      </w:r>
    </w:p>
    <w:bookmarkEnd w:id="62"/>
    <w:bookmarkStart w:name="z71" w:id="63"/>
    <w:p>
      <w:pPr>
        <w:spacing w:after="0"/>
        <w:ind w:left="0"/>
        <w:jc w:val="both"/>
      </w:pPr>
      <w:r>
        <w:rPr>
          <w:rFonts w:ascii="Times New Roman"/>
          <w:b w:val="false"/>
          <w:i w:val="false"/>
          <w:color w:val="000000"/>
          <w:sz w:val="28"/>
        </w:rPr>
        <w:t>
      15. Актуарий қосымша ОМШР сомасын міндеттемелердің мынадай мөлшеріне ұлғайтуға құқылы:</w:t>
      </w:r>
    </w:p>
    <w:bookmarkEnd w:id="63"/>
    <w:bookmarkStart w:name="z72" w:id="64"/>
    <w:p>
      <w:pPr>
        <w:spacing w:after="0"/>
        <w:ind w:left="0"/>
        <w:jc w:val="both"/>
      </w:pPr>
      <w:r>
        <w:rPr>
          <w:rFonts w:ascii="Times New Roman"/>
          <w:b w:val="false"/>
          <w:i w:val="false"/>
          <w:color w:val="000000"/>
          <w:sz w:val="28"/>
        </w:rPr>
        <w:t>
      1) тәуекел объектілері қызметінің салаларындағы теріс беталыс туралы ақпарат болған кезде – сақтандыру сомасынан 5%-дан 20%-ға дейін;</w:t>
      </w:r>
    </w:p>
    <w:bookmarkEnd w:id="64"/>
    <w:bookmarkStart w:name="z73" w:id="65"/>
    <w:p>
      <w:pPr>
        <w:spacing w:after="0"/>
        <w:ind w:left="0"/>
        <w:jc w:val="both"/>
      </w:pPr>
      <w:r>
        <w:rPr>
          <w:rFonts w:ascii="Times New Roman"/>
          <w:b w:val="false"/>
          <w:i w:val="false"/>
          <w:color w:val="000000"/>
          <w:sz w:val="28"/>
        </w:rPr>
        <w:t>
      2) сақтандыру объектісінің қаржылық жағдайының нашарлауы туралы ақпарат болған кезде – сақтандыру сомасынан 20%-дан 100%-ға дейін;</w:t>
      </w:r>
    </w:p>
    <w:bookmarkEnd w:id="65"/>
    <w:bookmarkStart w:name="z74" w:id="66"/>
    <w:p>
      <w:pPr>
        <w:spacing w:after="0"/>
        <w:ind w:left="0"/>
        <w:jc w:val="both"/>
      </w:pPr>
      <w:r>
        <w:rPr>
          <w:rFonts w:ascii="Times New Roman"/>
          <w:b w:val="false"/>
          <w:i w:val="false"/>
          <w:color w:val="000000"/>
          <w:sz w:val="28"/>
        </w:rPr>
        <w:t>
      3) қаржылық жағдайдың уақтылы мониторингтік есептері болмаған кезде – сақтандыру сомасынан 5%-дан 20%-ға дейін;</w:t>
      </w:r>
    </w:p>
    <w:bookmarkEnd w:id="66"/>
    <w:bookmarkStart w:name="z75" w:id="67"/>
    <w:p>
      <w:pPr>
        <w:spacing w:after="0"/>
        <w:ind w:left="0"/>
        <w:jc w:val="both"/>
      </w:pPr>
      <w:r>
        <w:rPr>
          <w:rFonts w:ascii="Times New Roman"/>
          <w:b w:val="false"/>
          <w:i w:val="false"/>
          <w:color w:val="000000"/>
          <w:sz w:val="28"/>
        </w:rPr>
        <w:t>
      4) сақтандыру жағдайының әлеуетін сипаттайтын өзге де нашарлататын жағдайлар/факторлар болған кезде – сақтандыру сомасынан 5%-дан 100%-ға дейін.</w:t>
      </w:r>
    </w:p>
    <w:bookmarkEnd w:id="67"/>
    <w:bookmarkStart w:name="z76" w:id="68"/>
    <w:p>
      <w:pPr>
        <w:spacing w:after="0"/>
        <w:ind w:left="0"/>
        <w:jc w:val="both"/>
      </w:pPr>
      <w:r>
        <w:rPr>
          <w:rFonts w:ascii="Times New Roman"/>
          <w:b w:val="false"/>
          <w:i w:val="false"/>
          <w:color w:val="000000"/>
          <w:sz w:val="28"/>
        </w:rPr>
        <w:t>
      16. МРШР сақтанушының (сақтандырылушының, пайда алушының) сақтандыру оқиғасының және (немесе) сақтандыру жағдайының басталғаны туралы және (немесе) сақтандыру төлемін жүзеге асыру туралы өтінішін алған күннен бастап, қай күннің ертерек келетініне байланысты, сақтандыру төлемін жүзеге асырған не сақтандырушы сақтандыру төлемін жүзеге асырудан бас тарту туралы шешім шығарған немесе қай күннің ертерек келетініне байланысты, сақтанушы сақтандыру төлемін алудан жазбаша бас тартқан күнге дейін әрбір мәлімделген, бірақ реттелмеген залал бойынша жеке-жеке қалыптастырылады.</w:t>
      </w:r>
    </w:p>
    <w:bookmarkEnd w:id="68"/>
    <w:bookmarkStart w:name="z77" w:id="69"/>
    <w:p>
      <w:pPr>
        <w:spacing w:after="0"/>
        <w:ind w:left="0"/>
        <w:jc w:val="both"/>
      </w:pPr>
      <w:r>
        <w:rPr>
          <w:rFonts w:ascii="Times New Roman"/>
          <w:b w:val="false"/>
          <w:i w:val="false"/>
          <w:color w:val="000000"/>
          <w:sz w:val="28"/>
        </w:rPr>
        <w:t>
      17. МРШР мәлімделген залал мөлшерінде қалыптастырылады.</w:t>
      </w:r>
    </w:p>
    <w:bookmarkEnd w:id="69"/>
    <w:bookmarkStart w:name="z78" w:id="70"/>
    <w:p>
      <w:pPr>
        <w:spacing w:after="0"/>
        <w:ind w:left="0"/>
        <w:jc w:val="both"/>
      </w:pPr>
      <w:r>
        <w:rPr>
          <w:rFonts w:ascii="Times New Roman"/>
          <w:b w:val="false"/>
          <w:i w:val="false"/>
          <w:color w:val="000000"/>
          <w:sz w:val="28"/>
        </w:rPr>
        <w:t xml:space="preserve">
      Сақтанушыда (сақтандырылушыда, пайда алушыда) және ЭКА-да шығын мөлшері туралы жеткілікті ақпарат болмаған жағдайда, МРШР сақтандыру төлемі үшін жеткілікті мөлшерде, бірақ алдыңғы қаржы жылындағы немесе алдыңғы 2 (екі) қаржы жылындағы сақтандыру жағдайларының ұқсас тобы бойынша жүргізілген, төленген наразылықтардың орташа мәнінен кем болмайтын мөлшерде, мәндердің қайсысы үлкен болып табылатынына байланысты қалыптастырылады. </w:t>
      </w:r>
    </w:p>
    <w:bookmarkEnd w:id="70"/>
    <w:bookmarkStart w:name="z79" w:id="71"/>
    <w:p>
      <w:pPr>
        <w:spacing w:after="0"/>
        <w:ind w:left="0"/>
        <w:jc w:val="both"/>
      </w:pPr>
      <w:r>
        <w:rPr>
          <w:rFonts w:ascii="Times New Roman"/>
          <w:b w:val="false"/>
          <w:i w:val="false"/>
          <w:color w:val="000000"/>
          <w:sz w:val="28"/>
        </w:rPr>
        <w:t>
      Актуарий қажет болған жағдайда ірі болып табылатын, төленген наразылықтардың орташа (орташа нарықтық) мәнін есептеуде ескерілетін залалды түзетеді.</w:t>
      </w:r>
    </w:p>
    <w:bookmarkEnd w:id="71"/>
    <w:bookmarkStart w:name="z80" w:id="72"/>
    <w:p>
      <w:pPr>
        <w:spacing w:after="0"/>
        <w:ind w:left="0"/>
        <w:jc w:val="both"/>
      </w:pPr>
      <w:r>
        <w:rPr>
          <w:rFonts w:ascii="Times New Roman"/>
          <w:b w:val="false"/>
          <w:i w:val="false"/>
          <w:color w:val="000000"/>
          <w:sz w:val="28"/>
        </w:rPr>
        <w:t>
      Залал мөлшері туралы жеткілікті ақпараттың болмауына байланысты қалыптастырылған орташа МРЗР мөлшері олардың мөлшеріне қарай әрбір қаржы жылының қорытындылары бойынша қайта есептеледі.</w:t>
      </w:r>
    </w:p>
    <w:bookmarkEnd w:id="72"/>
    <w:bookmarkStart w:name="z81" w:id="73"/>
    <w:p>
      <w:pPr>
        <w:spacing w:after="0"/>
        <w:ind w:left="0"/>
        <w:jc w:val="both"/>
      </w:pPr>
      <w:r>
        <w:rPr>
          <w:rFonts w:ascii="Times New Roman"/>
          <w:b w:val="false"/>
          <w:i w:val="false"/>
          <w:color w:val="000000"/>
          <w:sz w:val="28"/>
        </w:rPr>
        <w:t>
      Залалдың мөлшерін растайтын құжаттар болған кезде немесе ЭКА көрсетілген құжаттарды алғаннан кейін МРШР мәлімделген және құжатпен расталған залал мөлшерінде қалыптастырылады.</w:t>
      </w:r>
    </w:p>
    <w:bookmarkEnd w:id="73"/>
    <w:bookmarkStart w:name="z82" w:id="74"/>
    <w:p>
      <w:pPr>
        <w:spacing w:after="0"/>
        <w:ind w:left="0"/>
        <w:jc w:val="both"/>
      </w:pPr>
      <w:r>
        <w:rPr>
          <w:rFonts w:ascii="Times New Roman"/>
          <w:b w:val="false"/>
          <w:i w:val="false"/>
          <w:color w:val="000000"/>
          <w:sz w:val="28"/>
        </w:rPr>
        <w:t>
      МРШР-дың жалпы шамасы барлық мәлімделген, бірақ реттелмеген залалдар бойынша қалыптастырылған, МРШР-ды қорытындылау арқылы анықталады.</w:t>
      </w:r>
    </w:p>
    <w:bookmarkEnd w:id="74"/>
    <w:bookmarkStart w:name="z83" w:id="75"/>
    <w:p>
      <w:pPr>
        <w:spacing w:after="0"/>
        <w:ind w:left="0"/>
        <w:jc w:val="both"/>
      </w:pPr>
      <w:r>
        <w:rPr>
          <w:rFonts w:ascii="Times New Roman"/>
          <w:b w:val="false"/>
          <w:i w:val="false"/>
          <w:color w:val="000000"/>
          <w:sz w:val="28"/>
        </w:rPr>
        <w:t>
      18. МРШР сомасы актуарий есептейтін, мәлімделген талаптар бойынша сақтандыру төлемдерінің мөлшерін қарауға және реттеуге тікелей байланысты болжамды шығыстар сомасына ұлғаяды.</w:t>
      </w:r>
    </w:p>
    <w:bookmarkEnd w:id="75"/>
    <w:bookmarkStart w:name="z84" w:id="76"/>
    <w:p>
      <w:pPr>
        <w:spacing w:after="0"/>
        <w:ind w:left="0"/>
        <w:jc w:val="both"/>
      </w:pPr>
      <w:r>
        <w:rPr>
          <w:rFonts w:ascii="Times New Roman"/>
          <w:b w:val="false"/>
          <w:i w:val="false"/>
          <w:color w:val="000000"/>
          <w:sz w:val="28"/>
        </w:rPr>
        <w:t>
      19. МРШР есептік шамасы есеп айырысу күніне ЭКА-ның сақтандыру сыйлықақысын (кезекті сақтандыру жарнасын) төлеу бойынша сақтанушының (қайта сақтанушының) мерзімі өткен берешегінің сомасына азаяды.</w:t>
      </w:r>
    </w:p>
    <w:bookmarkEnd w:id="76"/>
    <w:bookmarkStart w:name="z85" w:id="77"/>
    <w:p>
      <w:pPr>
        <w:spacing w:after="0"/>
        <w:ind w:left="0"/>
        <w:jc w:val="both"/>
      </w:pPr>
      <w:r>
        <w:rPr>
          <w:rFonts w:ascii="Times New Roman"/>
          <w:b w:val="false"/>
          <w:i w:val="false"/>
          <w:color w:val="000000"/>
          <w:sz w:val="28"/>
        </w:rPr>
        <w:t>
      20. Актуарий сақтандыру резервтерін қалыптастыру кезінде көзделмеген, жасалған сақтандыру (қайта сақтандыру) шарттары бойынша қосымша тәуекелдердің есептеу күні туындауына байланысты ЭКА міндеттемелерінің сомасына сақтандыру резервтерінің мөлшерін ұлғайтады.</w:t>
      </w:r>
    </w:p>
    <w:bookmarkEnd w:id="77"/>
    <w:bookmarkStart w:name="z86" w:id="78"/>
    <w:p>
      <w:pPr>
        <w:spacing w:after="0"/>
        <w:ind w:left="0"/>
        <w:jc w:val="left"/>
      </w:pPr>
      <w:r>
        <w:rPr>
          <w:rFonts w:ascii="Times New Roman"/>
          <w:b/>
          <w:i w:val="false"/>
          <w:color w:val="000000"/>
        </w:rPr>
        <w:t xml:space="preserve"> 5-тарау. Қазақстанның Экспорттық-кредиттік агенттігі жасасатын, сақтандыру, қайта сақтандыру шарттары бойынша сақтандыру резервтеріндегі қайта сақтандырушының үлесі</w:t>
      </w:r>
    </w:p>
    <w:bookmarkEnd w:id="78"/>
    <w:bookmarkStart w:name="z87" w:id="79"/>
    <w:p>
      <w:pPr>
        <w:spacing w:after="0"/>
        <w:ind w:left="0"/>
        <w:jc w:val="both"/>
      </w:pPr>
      <w:r>
        <w:rPr>
          <w:rFonts w:ascii="Times New Roman"/>
          <w:b w:val="false"/>
          <w:i w:val="false"/>
          <w:color w:val="000000"/>
          <w:sz w:val="28"/>
        </w:rPr>
        <w:t>
      21. ЕСР-дағы қайта сақтандырушының үлесі әрбір сақтандыру (қайта сақтандыру) шарты бойынша жеке есептеледі.</w:t>
      </w:r>
    </w:p>
    <w:bookmarkEnd w:id="79"/>
    <w:bookmarkStart w:name="z88" w:id="80"/>
    <w:p>
      <w:pPr>
        <w:spacing w:after="0"/>
        <w:ind w:left="0"/>
        <w:jc w:val="both"/>
      </w:pPr>
      <w:r>
        <w:rPr>
          <w:rFonts w:ascii="Times New Roman"/>
          <w:b w:val="false"/>
          <w:i w:val="false"/>
          <w:color w:val="000000"/>
          <w:sz w:val="28"/>
        </w:rPr>
        <w:t>
      22. Пропорционалды қайта сақтандыру шарттары бойынша қайта сақтандырушының ЕСР-дағы үлесі әрбір сақтандыру (қайта сақтандыру) шарты бойынша есепті күнге сақтандыру (қайта сақтандыру) шарты бойынша коэффициент пен ЕСР көбейтіндісі ретінде айқындалады.</w:t>
      </w:r>
    </w:p>
    <w:bookmarkEnd w:id="80"/>
    <w:bookmarkStart w:name="z89" w:id="81"/>
    <w:p>
      <w:pPr>
        <w:spacing w:after="0"/>
        <w:ind w:left="0"/>
        <w:jc w:val="both"/>
      </w:pPr>
      <w:r>
        <w:rPr>
          <w:rFonts w:ascii="Times New Roman"/>
          <w:b w:val="false"/>
          <w:i w:val="false"/>
          <w:color w:val="000000"/>
          <w:sz w:val="28"/>
        </w:rPr>
        <w:t>
      ЕСР-дағы қайта сақтандырушының үлесі = bRE ЕСР, мұндағы:</w:t>
      </w:r>
    </w:p>
    <w:bookmarkEnd w:id="81"/>
    <w:bookmarkStart w:name="z90" w:id="82"/>
    <w:p>
      <w:pPr>
        <w:spacing w:after="0"/>
        <w:ind w:left="0"/>
        <w:jc w:val="both"/>
      </w:pPr>
      <w:r>
        <w:rPr>
          <w:rFonts w:ascii="Times New Roman"/>
          <w:b w:val="false"/>
          <w:i w:val="false"/>
          <w:color w:val="000000"/>
          <w:sz w:val="28"/>
        </w:rPr>
        <w:t>
      bRE коэффициенті қайта сақтандыру шарты бойынша сақтандыру сыйлықақысының сақтандыру шарты бойынша сақтандыру сыйлықақысына қатынасына тең.</w:t>
      </w:r>
    </w:p>
    <w:bookmarkEnd w:id="82"/>
    <w:bookmarkStart w:name="z91" w:id="83"/>
    <w:p>
      <w:pPr>
        <w:spacing w:after="0"/>
        <w:ind w:left="0"/>
        <w:jc w:val="both"/>
      </w:pPr>
      <w:r>
        <w:rPr>
          <w:rFonts w:ascii="Times New Roman"/>
          <w:b w:val="false"/>
          <w:i w:val="false"/>
          <w:color w:val="000000"/>
          <w:sz w:val="28"/>
        </w:rPr>
        <w:t>
      Пропорционалды емес қайта сақтандыру шарттары бойынша ЕСР-дағы қайта сақтандырушының үлесі қайта сақтандыру шартының талаптарына сәйкес есептеледі.</w:t>
      </w:r>
    </w:p>
    <w:bookmarkEnd w:id="83"/>
    <w:bookmarkStart w:name="z92" w:id="84"/>
    <w:p>
      <w:pPr>
        <w:spacing w:after="0"/>
        <w:ind w:left="0"/>
        <w:jc w:val="both"/>
      </w:pPr>
      <w:r>
        <w:rPr>
          <w:rFonts w:ascii="Times New Roman"/>
          <w:b w:val="false"/>
          <w:i w:val="false"/>
          <w:color w:val="000000"/>
          <w:sz w:val="28"/>
        </w:rPr>
        <w:t xml:space="preserve">
      23. Актуарий ОМШР-дағы қайта сақтандырушының үлесін осы Талаптардың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15-тармақтарына</w:t>
      </w:r>
      <w:r>
        <w:rPr>
          <w:rFonts w:ascii="Times New Roman"/>
          <w:b w:val="false"/>
          <w:i w:val="false"/>
          <w:color w:val="000000"/>
          <w:sz w:val="28"/>
        </w:rPr>
        <w:t xml:space="preserve"> сәйкес есептелген, қайта сақтандырушының үлесін есепке алмағанда, ОМШР және қайта сақтандырушының үлесін ескере отырып, ОМШР арасындағы айырма ретінде сақтандырудың әрбір класы бойынша жеке айқындайды.</w:t>
      </w:r>
    </w:p>
    <w:bookmarkEnd w:id="84"/>
    <w:bookmarkStart w:name="z93" w:id="85"/>
    <w:p>
      <w:pPr>
        <w:spacing w:after="0"/>
        <w:ind w:left="0"/>
        <w:jc w:val="both"/>
      </w:pPr>
      <w:r>
        <w:rPr>
          <w:rFonts w:ascii="Times New Roman"/>
          <w:b w:val="false"/>
          <w:i w:val="false"/>
          <w:color w:val="000000"/>
          <w:sz w:val="28"/>
        </w:rPr>
        <w:t>
      24. Қайта сақтандырушының үлесін қоспағанда ОМШР есептеу үшін қайта сақтандырушының үлесін қосқанда ОМШР есептеу үшін пайдаланылатын шығындардың даму коэффициенттерін қолдана отырып, қайта сақтандырушының үлесін қосқанда ОМШР есептеу үшін таңдалған есептеу әдісі қолданылады.</w:t>
      </w:r>
    </w:p>
    <w:bookmarkEnd w:id="85"/>
    <w:bookmarkStart w:name="z94" w:id="86"/>
    <w:p>
      <w:pPr>
        <w:spacing w:after="0"/>
        <w:ind w:left="0"/>
        <w:jc w:val="both"/>
      </w:pPr>
      <w:r>
        <w:rPr>
          <w:rFonts w:ascii="Times New Roman"/>
          <w:b w:val="false"/>
          <w:i w:val="false"/>
          <w:color w:val="000000"/>
          <w:sz w:val="28"/>
        </w:rPr>
        <w:t xml:space="preserve">
      ОМШР-ды осы Талаптардың </w:t>
      </w:r>
      <w:r>
        <w:rPr>
          <w:rFonts w:ascii="Times New Roman"/>
          <w:b w:val="false"/>
          <w:i w:val="false"/>
          <w:color w:val="000000"/>
          <w:sz w:val="28"/>
        </w:rPr>
        <w:t>13-тармағына</w:t>
      </w:r>
      <w:r>
        <w:rPr>
          <w:rFonts w:ascii="Times New Roman"/>
          <w:b w:val="false"/>
          <w:i w:val="false"/>
          <w:color w:val="000000"/>
          <w:sz w:val="28"/>
        </w:rPr>
        <w:t xml:space="preserve"> сәйкес есептеу кезінде ОМШР-дағы қайта сақтандырушының үлесі осы Талаптардың 13-тармағына сәйкес қайта сақтандырушының үлесін ескере отырып, ОМШР-ны есептеу кезінде пайдаланылған пайыз мөлшері мен қайта сақтандыруға берілген және есептеу күнінің алдындағы соңғы 12 (он екі) ай ішінде күшіне енген сақтандыру шарттары мен сақтандыру шарттарына қосымша келісімдер бойынша есептелген қайта сақтандыру сыйлықақысының көбейтіндісіне тең болады.</w:t>
      </w:r>
    </w:p>
    <w:bookmarkEnd w:id="86"/>
    <w:bookmarkStart w:name="z95" w:id="87"/>
    <w:p>
      <w:pPr>
        <w:spacing w:after="0"/>
        <w:ind w:left="0"/>
        <w:jc w:val="both"/>
      </w:pPr>
      <w:r>
        <w:rPr>
          <w:rFonts w:ascii="Times New Roman"/>
          <w:b w:val="false"/>
          <w:i w:val="false"/>
          <w:color w:val="000000"/>
          <w:sz w:val="28"/>
        </w:rPr>
        <w:t>
      25. Қайта сақтандырушының МРШР-дағы үлесі қайта сақтандыру шартының талаптарына сәйкес қайта сақтандыру ұйымынан өтелуге жататын залалдар сомасы негізінде есептеледі.</w:t>
      </w:r>
    </w:p>
    <w:bookmarkEnd w:id="87"/>
    <w:bookmarkStart w:name="z96" w:id="88"/>
    <w:p>
      <w:pPr>
        <w:spacing w:after="0"/>
        <w:ind w:left="0"/>
        <w:jc w:val="both"/>
      </w:pPr>
      <w:r>
        <w:rPr>
          <w:rFonts w:ascii="Times New Roman"/>
          <w:b w:val="false"/>
          <w:i w:val="false"/>
          <w:color w:val="000000"/>
          <w:sz w:val="28"/>
        </w:rPr>
        <w:t>
      26. Қайта сақтандыру шарттары (қосымша келісімдер) бойынша қайта сақтандырушының сақтандыру резервтеріндегі үлесі қайта сақтандырудың барлық шарттарын көрсете отырып (оның ішінде қайта сақтандырушы қабылдаған сақтандыру сыйлықақысының, қайта сақтандыру шарты бойынша міндеттемелер, жауапкершілік лимитінің, цедент комиссиясының, сақтандыру брокерінің және (немесе) Қазақстан Республикасының бейрезиденті сақтандыру брокерінің филиалы комиссиясының мөлшері), тәуекелдерді қайта сақтандыруға (акцептке) қабылдағаны туралы жазбаша нысанда растауы болған жағдайларды қоспағанда, 0 (нөлге) тең.</w:t>
      </w:r>
    </w:p>
    <w:bookmarkEnd w:id="88"/>
    <w:bookmarkStart w:name="z97" w:id="89"/>
    <w:p>
      <w:pPr>
        <w:spacing w:after="0"/>
        <w:ind w:left="0"/>
        <w:jc w:val="both"/>
      </w:pPr>
      <w:r>
        <w:rPr>
          <w:rFonts w:ascii="Times New Roman"/>
          <w:b w:val="false"/>
          <w:i w:val="false"/>
          <w:color w:val="000000"/>
          <w:sz w:val="28"/>
        </w:rPr>
        <w:t xml:space="preserve">
      Қайта сақтандыру шартын алғанға дейін қайта сақтандырушының (қайта сақтандырушылардың) қайта сақтандыруға (акцептке) тәуекелдерді қабылдағанын растау ретінде "Сақтандыру қызметі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9-тармағына сәйкес сақтандыру брокері мен Қазақстан Республикасының бейрезиденті-сақтандыру брокері филиалының қызметін жүзеге асыру шарттары мен тәртібін айқындайтын уәкілетті органның нормативтік құқықтық актісінің талаптарына сәйкес келетін, қайта сақтандыру коверноты немесе қол қойылған парағы бар қайта сақтандыру слипі де қабылданады.</w:t>
      </w:r>
    </w:p>
    <w:bookmarkEnd w:id="89"/>
    <w:bookmarkStart w:name="z98" w:id="90"/>
    <w:p>
      <w:pPr>
        <w:spacing w:after="0"/>
        <w:ind w:left="0"/>
        <w:jc w:val="both"/>
      </w:pPr>
      <w:r>
        <w:rPr>
          <w:rFonts w:ascii="Times New Roman"/>
          <w:b w:val="false"/>
          <w:i w:val="false"/>
          <w:color w:val="000000"/>
          <w:sz w:val="28"/>
        </w:rPr>
        <w:t>
      ЭКА-да осы тармақта көзделген қайта сақтандырушының (қайта сақтандырушылардың) растауы болған кезде, қайта сақтандырушының мынадай сақтандыру резервтеріндегі үлесі қажет болған жағдайда төмендегі шарттарға сәйкес келген кезде қалыптастырылады:</w:t>
      </w:r>
    </w:p>
    <w:bookmarkEnd w:id="90"/>
    <w:bookmarkStart w:name="z99" w:id="91"/>
    <w:p>
      <w:pPr>
        <w:spacing w:after="0"/>
        <w:ind w:left="0"/>
        <w:jc w:val="both"/>
      </w:pPr>
      <w:r>
        <w:rPr>
          <w:rFonts w:ascii="Times New Roman"/>
          <w:b w:val="false"/>
          <w:i w:val="false"/>
          <w:color w:val="000000"/>
          <w:sz w:val="28"/>
        </w:rPr>
        <w:t>
      ЕСР-да қайта сақтандыру шарты жауапкершілік көлемінің 10 (он) пайызынан кемін және сақтандыру сыйлықақысының 50 (елу) пайызынан астамын беруді көздемейді;</w:t>
      </w:r>
    </w:p>
    <w:bookmarkEnd w:id="91"/>
    <w:bookmarkStart w:name="z100" w:id="92"/>
    <w:p>
      <w:pPr>
        <w:spacing w:after="0"/>
        <w:ind w:left="0"/>
        <w:jc w:val="both"/>
      </w:pPr>
      <w:r>
        <w:rPr>
          <w:rFonts w:ascii="Times New Roman"/>
          <w:b w:val="false"/>
          <w:i w:val="false"/>
          <w:color w:val="000000"/>
          <w:sz w:val="28"/>
        </w:rPr>
        <w:t>
      қайта сақтандырушы сақтандыру резервтерінде есепті күнге Қазақстан Республикасының бейрезиденті-тыйым салынған сақтандыру (қайта сақтандыру) ұйымдарының тізіліміне кірмейді.</w:t>
      </w:r>
    </w:p>
    <w:bookmarkEnd w:id="92"/>
    <w:bookmarkStart w:name="z101" w:id="93"/>
    <w:p>
      <w:pPr>
        <w:spacing w:after="0"/>
        <w:ind w:left="0"/>
        <w:jc w:val="left"/>
      </w:pPr>
      <w:r>
        <w:rPr>
          <w:rFonts w:ascii="Times New Roman"/>
          <w:b/>
          <w:i w:val="false"/>
          <w:color w:val="000000"/>
        </w:rPr>
        <w:t xml:space="preserve"> 6-тарау. Капитал құрамындағы қосымша резервтер</w:t>
      </w:r>
    </w:p>
    <w:bookmarkEnd w:id="93"/>
    <w:bookmarkStart w:name="z102" w:id="94"/>
    <w:p>
      <w:pPr>
        <w:spacing w:after="0"/>
        <w:ind w:left="0"/>
        <w:jc w:val="both"/>
      </w:pPr>
      <w:r>
        <w:rPr>
          <w:rFonts w:ascii="Times New Roman"/>
          <w:b w:val="false"/>
          <w:i w:val="false"/>
          <w:color w:val="000000"/>
          <w:sz w:val="28"/>
        </w:rPr>
        <w:t>
      27. Тұрақтандыру резерві болашақ сақтандыру төлемдерін жүзеге асыруға байланысты ЭКА міндеттемелерін бағалау болып табылады.</w:t>
      </w:r>
    </w:p>
    <w:bookmarkEnd w:id="94"/>
    <w:bookmarkStart w:name="z103" w:id="95"/>
    <w:p>
      <w:pPr>
        <w:spacing w:after="0"/>
        <w:ind w:left="0"/>
        <w:jc w:val="both"/>
      </w:pPr>
      <w:r>
        <w:rPr>
          <w:rFonts w:ascii="Times New Roman"/>
          <w:b w:val="false"/>
          <w:i w:val="false"/>
          <w:color w:val="000000"/>
          <w:sz w:val="28"/>
        </w:rPr>
        <w:t>
      Тұрақтандыру резерві аяқталған қаржы жылының нәтижелері бойынша сақтандырудың әрбір класы бойынша жеке есептеледі.</w:t>
      </w:r>
    </w:p>
    <w:bookmarkEnd w:id="95"/>
    <w:bookmarkStart w:name="z104" w:id="96"/>
    <w:p>
      <w:pPr>
        <w:spacing w:after="0"/>
        <w:ind w:left="0"/>
        <w:jc w:val="both"/>
      </w:pPr>
      <w:r>
        <w:rPr>
          <w:rFonts w:ascii="Times New Roman"/>
          <w:b w:val="false"/>
          <w:i w:val="false"/>
          <w:color w:val="000000"/>
          <w:sz w:val="28"/>
        </w:rPr>
        <w:t xml:space="preserve">
      28. Тұрақтандыру резерві қайта сақтандырушының </w:t>
      </w:r>
    </w:p>
    <w:bookmarkEnd w:id="96"/>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үлесін есепке алмағанда, есепті кезеңдегі залалдылық коэффициентінің орташа шаршылы ауытқуы қайта сақтандырушының (</w:t>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үлесін есепке алмағанда, есепті кезеңдегі залалдылық коэффициентінің орташа мәнінің 10 (он) пайызына асып кеткен жағдайда, сақтандыру класы бойынша есептеледі:</w:t>
      </w:r>
      <w:r>
        <w:br/>
      </w:r>
      <w:r>
        <w:rPr>
          <w:rFonts w:ascii="Times New Roman"/>
          <w:b w:val="false"/>
          <w:i w:val="false"/>
          <w:color w:val="000000"/>
          <w:sz w:val="28"/>
        </w:rPr>
        <w:t>
</w:t>
      </w:r>
    </w:p>
    <w:bookmarkStart w:name="z105"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3390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90900" cy="1714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6527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278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мұндағы:</w:t>
      </w:r>
    </w:p>
    <w:bookmarkEnd w:id="99"/>
    <w:bookmarkStart w:name="z108"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қайта сақтандырушының үлесін есепке алмағанда, есепті кезеңдегі залалдылық коэффициентінің орташа шаршылы ауытқуы;</w:t>
      </w: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қайта сақтандырушының M қаржы жылдарындағы үлесін есепке алмағанда, есепті кезеңдегі залалдылық коэффициентінің орташа мәні;</w:t>
      </w: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xml:space="preserve">
      M - қаржы жылдарының саны; </w:t>
      </w:r>
    </w:p>
    <w:bookmarkEnd w:id="102"/>
    <w:bookmarkStart w:name="z111" w:id="103"/>
    <w:p>
      <w:pPr>
        <w:spacing w:after="0"/>
        <w:ind w:left="0"/>
        <w:jc w:val="both"/>
      </w:pPr>
      <w:r>
        <w:rPr>
          <w:rFonts w:ascii="Times New Roman"/>
          <w:b w:val="false"/>
          <w:i w:val="false"/>
          <w:color w:val="000000"/>
          <w:sz w:val="28"/>
        </w:rPr>
        <w:t>
      K(i) - қайта сақтандырушының і-ші қаржы жылындағы үлесін есепке алмағанда, есепті кезеңдегі залалдылық коэффициенті.</w:t>
      </w:r>
    </w:p>
    <w:bookmarkEnd w:id="103"/>
    <w:bookmarkStart w:name="z112" w:id="104"/>
    <w:p>
      <w:pPr>
        <w:spacing w:after="0"/>
        <w:ind w:left="0"/>
        <w:jc w:val="both"/>
      </w:pPr>
      <w:r>
        <w:rPr>
          <w:rFonts w:ascii="Times New Roman"/>
          <w:b w:val="false"/>
          <w:i w:val="false"/>
          <w:color w:val="000000"/>
          <w:sz w:val="28"/>
        </w:rPr>
        <w:t>
      29. Егер қайта сақтандырушының M қаржы жылдарындағы үлесін есепке алмағанда, есепті кезеңдегі залалдылық коэффициентінің орташа мәні 70 (жетпіс) пайыздан кем болса, тұрақтандыру резерві есептелмейді.</w:t>
      </w:r>
    </w:p>
    <w:bookmarkEnd w:id="104"/>
    <w:bookmarkStart w:name="z113" w:id="105"/>
    <w:p>
      <w:pPr>
        <w:spacing w:after="0"/>
        <w:ind w:left="0"/>
        <w:jc w:val="both"/>
      </w:pPr>
      <w:r>
        <w:rPr>
          <w:rFonts w:ascii="Times New Roman"/>
          <w:b w:val="false"/>
          <w:i w:val="false"/>
          <w:color w:val="000000"/>
          <w:sz w:val="28"/>
        </w:rPr>
        <w:t>
      Қайта сақтандырушының үлесін есепке алмағанда есепті кезеңдегі залалдылық коэффициентінің орташа мәні және сақтандыру класы бойынша қайта сақтандырушының үлесін есепке алмағанда есепті кезеңдегі залалдылық коэффициентінің орташа шаршылы ауытқуы алдыңғы 5 (бес) қаржы жылындағы деректер негізінде айқындалады.</w:t>
      </w:r>
    </w:p>
    <w:bookmarkEnd w:id="105"/>
    <w:bookmarkStart w:name="z114" w:id="106"/>
    <w:p>
      <w:pPr>
        <w:spacing w:after="0"/>
        <w:ind w:left="0"/>
        <w:jc w:val="both"/>
      </w:pPr>
      <w:r>
        <w:rPr>
          <w:rFonts w:ascii="Times New Roman"/>
          <w:b w:val="false"/>
          <w:i w:val="false"/>
          <w:color w:val="000000"/>
          <w:sz w:val="28"/>
        </w:rPr>
        <w:t>
      30. Сақтандыру класы бойынша тұрақтандыру резерві қайта сақтандырушының үлесін есепке алмағанда, есепті кезеңдегі залалдылық коэффициентінің орташа мәніне азайтылған, есепті кезеңдегі қайта сақтандырушының үлесін есепке алмағанда, есепті кезеңдегі залал коэффициентіне көбейтілген есепті кезеңдегі еңбекпен табылған сақтандыру сыйлықақыларының таза сомасын шегергендегі есепті кезеңнің басындағы тұрақтандыру резервінің мөлшерінде айқындалады (</w:t>
      </w:r>
    </w:p>
    <w:bookmarkEnd w:id="106"/>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5" w:id="107"/>
    <w:p>
      <w:pPr>
        <w:spacing w:after="0"/>
        <w:ind w:left="0"/>
        <w:jc w:val="both"/>
      </w:pPr>
      <w:r>
        <w:rPr>
          <w:rFonts w:ascii="Times New Roman"/>
          <w:b w:val="false"/>
          <w:i w:val="false"/>
          <w:color w:val="000000"/>
          <w:sz w:val="28"/>
        </w:rPr>
        <w:t xml:space="preserve">
      Есепті күнгі тұрақтандыру резерві = </w:t>
      </w:r>
    </w:p>
    <w:bookmarkEnd w:id="107"/>
    <w:p>
      <w:pPr>
        <w:spacing w:after="0"/>
        <w:ind w:left="0"/>
        <w:jc w:val="both"/>
      </w:pPr>
      <w:r>
        <w:drawing>
          <wp:inline distT="0" distB="0" distL="0" distR="0">
            <wp:extent cx="278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81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6" w:id="108"/>
    <w:p>
      <w:pPr>
        <w:spacing w:after="0"/>
        <w:ind w:left="0"/>
        <w:jc w:val="both"/>
      </w:pPr>
      <w:r>
        <w:rPr>
          <w:rFonts w:ascii="Times New Roman"/>
          <w:b w:val="false"/>
          <w:i w:val="false"/>
          <w:color w:val="000000"/>
          <w:sz w:val="28"/>
        </w:rPr>
        <w:t>
      мұндағы:</w:t>
      </w:r>
    </w:p>
    <w:bookmarkEnd w:id="108"/>
    <w:bookmarkStart w:name="z117"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есепті күнге тұрақтандыру резерві;</w:t>
      </w:r>
      <w:r>
        <w:br/>
      </w:r>
      <w:r>
        <w:rPr>
          <w:rFonts w:ascii="Times New Roman"/>
          <w:b w:val="false"/>
          <w:i w:val="false"/>
          <w:color w:val="000000"/>
          <w:sz w:val="28"/>
        </w:rPr>
        <w:t>
</w:t>
      </w:r>
    </w:p>
    <w:bookmarkStart w:name="z118"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685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5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таза еңбек сіңірілген сақтандыру сыйақыларының сомасы.</w:t>
      </w:r>
      <w:r>
        <w:br/>
      </w:r>
      <w:r>
        <w:rPr>
          <w:rFonts w:ascii="Times New Roman"/>
          <w:b w:val="false"/>
          <w:i w:val="false"/>
          <w:color w:val="000000"/>
          <w:sz w:val="28"/>
        </w:rPr>
        <w:t>
</w:t>
      </w:r>
    </w:p>
    <w:bookmarkStart w:name="z119" w:id="111"/>
    <w:p>
      <w:pPr>
        <w:spacing w:after="0"/>
        <w:ind w:left="0"/>
        <w:jc w:val="both"/>
      </w:pPr>
      <w:r>
        <w:rPr>
          <w:rFonts w:ascii="Times New Roman"/>
          <w:b w:val="false"/>
          <w:i w:val="false"/>
          <w:color w:val="000000"/>
          <w:sz w:val="28"/>
        </w:rPr>
        <w:t>
      Таза еңбек сіңірілген сақтандыру сыйақыларының сомасы - есепті кезеңнің басында қайта сақтандырушының үлесі есепке алынбай еңбек сіңірілмеген сыйлықақының резерві шамасына көбейтілген және есепті кезеңнің соңына қайта сақтандырушының үлесі есепке алынбай еңбек сіңірілмеген сыйлықақының резерві шамасына азайтылған қайта сақтандырушының есепті кезеңдегі үлесі есепке алынбаған сақтандыру сыйлықақыларының сомасы;</w:t>
      </w:r>
    </w:p>
    <w:bookmarkEnd w:id="111"/>
    <w:bookmarkStart w:name="z120" w:id="112"/>
    <w:p>
      <w:pPr>
        <w:spacing w:after="0"/>
        <w:ind w:left="0"/>
        <w:jc w:val="both"/>
      </w:pPr>
      <w:r>
        <w:rPr>
          <w:rFonts w:ascii="Times New Roman"/>
          <w:b w:val="false"/>
          <w:i w:val="false"/>
          <w:color w:val="000000"/>
          <w:sz w:val="28"/>
        </w:rPr>
        <w:t>
      K - есепті күнге қайта сақтандырушының үлесін есепке алмағанда, есепті кезеңдегі залалдылық коэффициенті;</w:t>
      </w:r>
    </w:p>
    <w:bookmarkEnd w:id="112"/>
    <w:bookmarkStart w:name="z12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қайта сақтандырушының M қаржы жылдарындағы үлесін есепке алмағанда, есепті кезеңдегі залалдылық коэффициентінің орташа мәні.</w:t>
      </w:r>
      <w:r>
        <w:br/>
      </w:r>
      <w:r>
        <w:rPr>
          <w:rFonts w:ascii="Times New Roman"/>
          <w:b w:val="false"/>
          <w:i w:val="false"/>
          <w:color w:val="000000"/>
          <w:sz w:val="28"/>
        </w:rPr>
        <w:t>
</w:t>
      </w:r>
    </w:p>
    <w:bookmarkStart w:name="z122" w:id="114"/>
    <w:p>
      <w:pPr>
        <w:spacing w:after="0"/>
        <w:ind w:left="0"/>
        <w:jc w:val="both"/>
      </w:pPr>
      <w:r>
        <w:rPr>
          <w:rFonts w:ascii="Times New Roman"/>
          <w:b w:val="false"/>
          <w:i w:val="false"/>
          <w:color w:val="000000"/>
          <w:sz w:val="28"/>
        </w:rPr>
        <w:t>
      Тұрақтандыру резервін есептеу үшін есепті кезең бір қаржы жылына тең.</w:t>
      </w:r>
    </w:p>
    <w:bookmarkEnd w:id="114"/>
    <w:bookmarkStart w:name="z123" w:id="115"/>
    <w:p>
      <w:pPr>
        <w:spacing w:after="0"/>
        <w:ind w:left="0"/>
        <w:jc w:val="both"/>
      </w:pPr>
      <w:r>
        <w:rPr>
          <w:rFonts w:ascii="Times New Roman"/>
          <w:b w:val="false"/>
          <w:i w:val="false"/>
          <w:color w:val="000000"/>
          <w:sz w:val="28"/>
        </w:rPr>
        <w:t>
      31. Сақтандыру класы бойынша тұрақтандыру резерві есепті күнге сақтандыру класы бойынша қайта сақтандырушының үлесін есепке алмағанда сақтандыру резервтері сомасының 10 (он) пайызынан аспайды:</w:t>
      </w:r>
    </w:p>
    <w:bookmarkEnd w:id="115"/>
    <w:bookmarkStart w:name="z124" w:id="116"/>
    <w:p>
      <w:pPr>
        <w:spacing w:after="0"/>
        <w:ind w:left="0"/>
        <w:jc w:val="both"/>
      </w:pPr>
      <w:r>
        <w:rPr>
          <w:rFonts w:ascii="Times New Roman"/>
          <w:b w:val="false"/>
          <w:i w:val="false"/>
          <w:color w:val="000000"/>
          <w:sz w:val="28"/>
        </w:rPr>
        <w:t xml:space="preserve">
      Есепті күнгі тұрақтандыру резерві </w:t>
      </w:r>
    </w:p>
    <w:bookmarkEnd w:id="116"/>
    <w:bookmarkStart w:name="z125" w:id="117"/>
    <w:p>
      <w:pPr>
        <w:spacing w:after="0"/>
        <w:ind w:left="0"/>
        <w:jc w:val="both"/>
      </w:pPr>
      <w:r>
        <w:rPr>
          <w:rFonts w:ascii="Times New Roman"/>
          <w:b w:val="false"/>
          <w:i w:val="false"/>
          <w:color w:val="000000"/>
          <w:sz w:val="28"/>
        </w:rPr>
        <w:t>
      мұндағы:</w:t>
      </w:r>
    </w:p>
    <w:bookmarkEnd w:id="117"/>
    <w:bookmarkStart w:name="z126" w:id="118"/>
    <w:p>
      <w:pPr>
        <w:spacing w:after="0"/>
        <w:ind w:left="0"/>
        <w:jc w:val="both"/>
      </w:pPr>
      <w:r>
        <w:rPr>
          <w:rFonts w:ascii="Times New Roman"/>
          <w:b w:val="false"/>
          <w:i w:val="false"/>
          <w:color w:val="000000"/>
          <w:sz w:val="28"/>
        </w:rPr>
        <w:t>
      ТЕЕС - есепті күндегі сақтандыру сыныбы бойынша қайта сақтандырушының үлесі ескерілмеген сақтандыру резервінің сомасы.</w:t>
      </w:r>
    </w:p>
    <w:bookmarkEnd w:id="118"/>
    <w:bookmarkStart w:name="z127" w:id="119"/>
    <w:p>
      <w:pPr>
        <w:spacing w:after="0"/>
        <w:ind w:left="0"/>
        <w:jc w:val="both"/>
      </w:pPr>
      <w:r>
        <w:rPr>
          <w:rFonts w:ascii="Times New Roman"/>
          <w:b w:val="false"/>
          <w:i w:val="false"/>
          <w:color w:val="000000"/>
          <w:sz w:val="28"/>
        </w:rPr>
        <w:t>
      32. Егер ЭКА сақтандыру класы бойынша 2 (екі) жыл ішінде сақтандыру шарттарын жасаспаса, онда сақтандырудың осы класы бойынша тұрақтандыру резервінің шамасы 0 (нөлге) тең болып қабылданады.</w:t>
      </w:r>
    </w:p>
    <w:bookmarkEnd w:id="119"/>
    <w:bookmarkStart w:name="z128" w:id="120"/>
    <w:p>
      <w:pPr>
        <w:spacing w:after="0"/>
        <w:ind w:left="0"/>
        <w:jc w:val="both"/>
      </w:pPr>
      <w:r>
        <w:rPr>
          <w:rFonts w:ascii="Times New Roman"/>
          <w:b w:val="false"/>
          <w:i w:val="false"/>
          <w:color w:val="000000"/>
          <w:sz w:val="28"/>
        </w:rPr>
        <w:t xml:space="preserve">
      33. Тұрақтандыру резервінің жалпы шамасы сақтандырудың барлық кластары бойынша тұрақтандыру резервінің шамаларын қосу арқылы айқындалады. </w:t>
      </w:r>
    </w:p>
    <w:bookmarkEnd w:id="120"/>
    <w:bookmarkStart w:name="z129" w:id="121"/>
    <w:p>
      <w:pPr>
        <w:spacing w:after="0"/>
        <w:ind w:left="0"/>
        <w:jc w:val="both"/>
      </w:pPr>
      <w:r>
        <w:rPr>
          <w:rFonts w:ascii="Times New Roman"/>
          <w:b w:val="false"/>
          <w:i w:val="false"/>
          <w:color w:val="000000"/>
          <w:sz w:val="28"/>
        </w:rPr>
        <w:t>
      34. Ағымдағы қаржы жылының басында қалыптастырылған тұрақтандыру резерві ағымдағы қаржы жылы аяқталғанға дейін өзгермейді.</w:t>
      </w:r>
    </w:p>
    <w:bookmarkEnd w:id="121"/>
    <w:bookmarkStart w:name="z130" w:id="122"/>
    <w:p>
      <w:pPr>
        <w:spacing w:after="0"/>
        <w:ind w:left="0"/>
        <w:jc w:val="both"/>
      </w:pPr>
      <w:r>
        <w:rPr>
          <w:rFonts w:ascii="Times New Roman"/>
          <w:b w:val="false"/>
          <w:i w:val="false"/>
          <w:color w:val="000000"/>
          <w:sz w:val="28"/>
        </w:rPr>
        <w:t>
      35. Күтілмеген тәуекелдер резерві (бұдан әрі - КТР) - сақтандыру төлемдерінің және сақтандыру шығындарын реттеу бойынша шығыстардың орнын толтыру үшін Сақтандыру резервтерін қалыптастыруға, есептеу әдiстемесiне және олардың құрылымына қойылатын талаптарға сәйкес есептелетін еңбек сіңірілмеген сыйлықақы резерві (бұдан әрі - ЕСР) жеткіліксіз болған кезде ықтимал болашақ тәуекелдер бойынша қалыптастырылатын резерв.</w:t>
      </w:r>
    </w:p>
    <w:bookmarkEnd w:id="122"/>
    <w:bookmarkStart w:name="z131" w:id="123"/>
    <w:p>
      <w:pPr>
        <w:spacing w:after="0"/>
        <w:ind w:left="0"/>
        <w:jc w:val="both"/>
      </w:pPr>
      <w:r>
        <w:rPr>
          <w:rFonts w:ascii="Times New Roman"/>
          <w:b w:val="false"/>
          <w:i w:val="false"/>
          <w:color w:val="000000"/>
          <w:sz w:val="28"/>
        </w:rPr>
        <w:t>
      36. КТР әрбір сақтандыру сыныбы бойынша жеке есептеледі. КТР жалпы шамасы сақтандырудың барлық сыныптары бойынша есептелген КТР-ды қосу арқылы анықталады.</w:t>
      </w:r>
    </w:p>
    <w:bookmarkEnd w:id="123"/>
    <w:bookmarkStart w:name="z132" w:id="124"/>
    <w:p>
      <w:pPr>
        <w:spacing w:after="0"/>
        <w:ind w:left="0"/>
        <w:jc w:val="both"/>
      </w:pPr>
      <w:r>
        <w:rPr>
          <w:rFonts w:ascii="Times New Roman"/>
          <w:b w:val="false"/>
          <w:i w:val="false"/>
          <w:color w:val="000000"/>
          <w:sz w:val="28"/>
        </w:rPr>
        <w:t>
      37. КТР келесі шарттар бір мезгілде сақталған жағдайда ай сайын есептеледі:</w:t>
      </w:r>
    </w:p>
    <w:bookmarkEnd w:id="124"/>
    <w:bookmarkStart w:name="z133" w:id="125"/>
    <w:p>
      <w:pPr>
        <w:spacing w:after="0"/>
        <w:ind w:left="0"/>
        <w:jc w:val="both"/>
      </w:pPr>
      <w:r>
        <w:rPr>
          <w:rFonts w:ascii="Times New Roman"/>
          <w:b w:val="false"/>
          <w:i w:val="false"/>
          <w:color w:val="000000"/>
          <w:sz w:val="28"/>
        </w:rPr>
        <w:t>
      таза сақтандыру төлемдерінің, сақтандыру зияндарын реттеу бойынша шығыстардың және зияндар резервінің (қайта сақтандырушының үлесін есепке алмағанда) өзгеруі сомасының таза сақтандыру сыйлықақыларының және ЕСР (қайта сақтандырушының үлесін есепке алмағанда) өзгеруінің айырмасына қатынасы сақтандыру сыныбы бойынша 105 (бір жүз бес) пайыздан артық болса;</w:t>
      </w:r>
    </w:p>
    <w:bookmarkEnd w:id="125"/>
    <w:bookmarkStart w:name="z134" w:id="126"/>
    <w:p>
      <w:pPr>
        <w:spacing w:after="0"/>
        <w:ind w:left="0"/>
        <w:jc w:val="both"/>
      </w:pPr>
      <w:r>
        <w:rPr>
          <w:rFonts w:ascii="Times New Roman"/>
          <w:b w:val="false"/>
          <w:i w:val="false"/>
          <w:color w:val="000000"/>
          <w:sz w:val="28"/>
        </w:rPr>
        <w:t>
      сақтандыру сыныбы бойынша қолданыстағы сақтандыру шарттары бойынша таза сақтандыру сыйлықақыларының көлемі есепті кезеңдегі қолданыстағы сақтандыру шарттары бойынша таза сақтандыру сыйлықақыларының жалпы көлемінен 5 (бес) пайыздан асатын болса.</w:t>
      </w:r>
    </w:p>
    <w:bookmarkEnd w:id="126"/>
    <w:bookmarkStart w:name="z135" w:id="127"/>
    <w:p>
      <w:pPr>
        <w:spacing w:after="0"/>
        <w:ind w:left="0"/>
        <w:jc w:val="both"/>
      </w:pPr>
      <w:r>
        <w:rPr>
          <w:rFonts w:ascii="Times New Roman"/>
          <w:b w:val="false"/>
          <w:i w:val="false"/>
          <w:color w:val="000000"/>
          <w:sz w:val="28"/>
        </w:rPr>
        <w:t>
      КТР келесідей есептеледі:</w:t>
      </w:r>
    </w:p>
    <w:bookmarkEnd w:id="127"/>
    <w:bookmarkStart w:name="z136"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392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9243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мұндағы:</w:t>
      </w:r>
    </w:p>
    <w:bookmarkEnd w:id="129"/>
    <w:bookmarkStart w:name="z138" w:id="130"/>
    <w:p>
      <w:pPr>
        <w:spacing w:after="0"/>
        <w:ind w:left="0"/>
        <w:jc w:val="both"/>
      </w:pPr>
      <w:r>
        <w:rPr>
          <w:rFonts w:ascii="Times New Roman"/>
          <w:b w:val="false"/>
          <w:i w:val="false"/>
          <w:color w:val="000000"/>
          <w:sz w:val="28"/>
        </w:rPr>
        <w:t>
      КТР– күтілмеген тәуекелдер резерві;</w:t>
      </w:r>
    </w:p>
    <w:bookmarkEnd w:id="130"/>
    <w:bookmarkStart w:name="z139" w:id="131"/>
    <w:p>
      <w:pPr>
        <w:spacing w:after="0"/>
        <w:ind w:left="0"/>
        <w:jc w:val="both"/>
      </w:pPr>
      <w:r>
        <w:rPr>
          <w:rFonts w:ascii="Times New Roman"/>
          <w:b w:val="false"/>
          <w:i w:val="false"/>
          <w:color w:val="000000"/>
          <w:sz w:val="28"/>
        </w:rPr>
        <w:t>
      Т – таза сақтандыру төлемдері;</w:t>
      </w:r>
    </w:p>
    <w:bookmarkEnd w:id="131"/>
    <w:bookmarkStart w:name="z140" w:id="132"/>
    <w:p>
      <w:pPr>
        <w:spacing w:after="0"/>
        <w:ind w:left="0"/>
        <w:jc w:val="both"/>
      </w:pPr>
      <w:r>
        <w:rPr>
          <w:rFonts w:ascii="Times New Roman"/>
          <w:b w:val="false"/>
          <w:i w:val="false"/>
          <w:color w:val="000000"/>
          <w:sz w:val="28"/>
        </w:rPr>
        <w:t>
      Ш – сақтандыру залалдарын реттеу бойынша шығындар;</w:t>
      </w:r>
    </w:p>
    <w:bookmarkEnd w:id="132"/>
    <w:bookmarkStart w:name="z141"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635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35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шығындар резервінің (қайта сақтандырушының үлесі ескерілмеген) өзгеруі;</w:t>
      </w:r>
      <w:r>
        <w:br/>
      </w:r>
      <w:r>
        <w:rPr>
          <w:rFonts w:ascii="Times New Roman"/>
          <w:b w:val="false"/>
          <w:i w:val="false"/>
          <w:color w:val="000000"/>
          <w:sz w:val="28"/>
        </w:rPr>
        <w:t>
</w:t>
      </w:r>
    </w:p>
    <w:bookmarkStart w:name="z142" w:id="134"/>
    <w:p>
      <w:pPr>
        <w:spacing w:after="0"/>
        <w:ind w:left="0"/>
        <w:jc w:val="both"/>
      </w:pPr>
      <w:r>
        <w:rPr>
          <w:rFonts w:ascii="Times New Roman"/>
          <w:b w:val="false"/>
          <w:i w:val="false"/>
          <w:color w:val="000000"/>
          <w:sz w:val="28"/>
        </w:rPr>
        <w:t>
      ТҚ – қайта сақтандыруға берілген сақтандыру сыйлықақыларын шегергенде, алуға есептелген сақтандыру сыйлықақылары;</w:t>
      </w:r>
    </w:p>
    <w:bookmarkEnd w:id="134"/>
    <w:bookmarkStart w:name="z143"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673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73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қайта сақтандырушының үлесі ескерілмеген ЕСР өзгеруі;</w:t>
      </w:r>
      <w:r>
        <w:br/>
      </w:r>
      <w:r>
        <w:rPr>
          <w:rFonts w:ascii="Times New Roman"/>
          <w:b w:val="false"/>
          <w:i w:val="false"/>
          <w:color w:val="000000"/>
          <w:sz w:val="28"/>
        </w:rPr>
        <w:t>
</w:t>
      </w:r>
    </w:p>
    <w:bookmarkStart w:name="z144" w:id="136"/>
    <w:p>
      <w:pPr>
        <w:spacing w:after="0"/>
        <w:ind w:left="0"/>
        <w:jc w:val="both"/>
      </w:pPr>
      <w:r>
        <w:rPr>
          <w:rFonts w:ascii="Times New Roman"/>
          <w:b w:val="false"/>
          <w:i w:val="false"/>
          <w:color w:val="000000"/>
          <w:sz w:val="28"/>
        </w:rPr>
        <w:t>
      ЕСР – есептеу күніне қайта сақтандырушының үлесі ескерілмеген ЕСР.</w:t>
      </w:r>
    </w:p>
    <w:bookmarkEnd w:id="136"/>
    <w:bookmarkStart w:name="z145" w:id="137"/>
    <w:p>
      <w:pPr>
        <w:spacing w:after="0"/>
        <w:ind w:left="0"/>
        <w:jc w:val="both"/>
      </w:pPr>
      <w:r>
        <w:rPr>
          <w:rFonts w:ascii="Times New Roman"/>
          <w:b w:val="false"/>
          <w:i w:val="false"/>
          <w:color w:val="000000"/>
          <w:sz w:val="28"/>
        </w:rPr>
        <w:t>
      Т, Ш, ∆ШР, ТҚ, ∆ЕСР өлшемдері есепті күннің алдындағы соңғы 12 (он екі) айға есептеледі.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Экспорттық-кредиттік агенттігі жасасатын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шарттары бойынша cақтандыру</w:t>
            </w:r>
            <w:r>
              <w:br/>
            </w:r>
            <w:r>
              <w:rPr>
                <w:rFonts w:ascii="Times New Roman"/>
                <w:b w:val="false"/>
                <w:i w:val="false"/>
                <w:color w:val="000000"/>
                <w:sz w:val="20"/>
              </w:rPr>
              <w:t>резервтерін қалыптастыруға,</w:t>
            </w:r>
            <w:r>
              <w:br/>
            </w:r>
            <w:r>
              <w:rPr>
                <w:rFonts w:ascii="Times New Roman"/>
                <w:b w:val="false"/>
                <w:i w:val="false"/>
                <w:color w:val="000000"/>
                <w:sz w:val="20"/>
              </w:rPr>
              <w:t>есептеу әдiстемесiне және</w:t>
            </w:r>
            <w:r>
              <w:br/>
            </w:r>
            <w:r>
              <w:rPr>
                <w:rFonts w:ascii="Times New Roman"/>
                <w:b w:val="false"/>
                <w:i w:val="false"/>
                <w:color w:val="000000"/>
                <w:sz w:val="20"/>
              </w:rPr>
              <w:t>олардың 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147" w:id="138"/>
    <w:p>
      <w:pPr>
        <w:spacing w:after="0"/>
        <w:ind w:left="0"/>
        <w:jc w:val="both"/>
      </w:pPr>
      <w:r>
        <w:rPr>
          <w:rFonts w:ascii="Times New Roman"/>
          <w:b w:val="false"/>
          <w:i w:val="false"/>
          <w:color w:val="000000"/>
          <w:sz w:val="28"/>
        </w:rPr>
        <w:t>
      Нысан</w:t>
      </w:r>
    </w:p>
    <w:bookmarkEnd w:id="138"/>
    <w:bookmarkStart w:name="z148" w:id="139"/>
    <w:p>
      <w:pPr>
        <w:spacing w:after="0"/>
        <w:ind w:left="0"/>
        <w:jc w:val="left"/>
      </w:pPr>
      <w:r>
        <w:rPr>
          <w:rFonts w:ascii="Times New Roman"/>
          <w:b/>
          <w:i w:val="false"/>
          <w:color w:val="000000"/>
        </w:rPr>
        <w:t xml:space="preserve"> Инфляцияға түзетусіз тізбекті баспалдақ әдісімен болған, бірақ мәлімделмеген залалдар резервін есептеу</w:t>
      </w:r>
    </w:p>
    <w:bookmarkEnd w:id="139"/>
    <w:bookmarkStart w:name="z149" w:id="140"/>
    <w:p>
      <w:pPr>
        <w:spacing w:after="0"/>
        <w:ind w:left="0"/>
        <w:jc w:val="both"/>
      </w:pPr>
      <w:r>
        <w:rPr>
          <w:rFonts w:ascii="Times New Roman"/>
          <w:b w:val="false"/>
          <w:i w:val="false"/>
          <w:color w:val="000000"/>
          <w:sz w:val="28"/>
        </w:rPr>
        <w:t>
      Есепті кезең: "___" "_____________" 20___жылғы жағдай бойынша</w:t>
      </w:r>
    </w:p>
    <w:bookmarkEnd w:id="140"/>
    <w:bookmarkStart w:name="z150" w:id="141"/>
    <w:p>
      <w:pPr>
        <w:spacing w:after="0"/>
        <w:ind w:left="0"/>
        <w:jc w:val="both"/>
      </w:pPr>
      <w:r>
        <w:rPr>
          <w:rFonts w:ascii="Times New Roman"/>
          <w:b w:val="false"/>
          <w:i w:val="false"/>
          <w:color w:val="000000"/>
          <w:sz w:val="28"/>
        </w:rPr>
        <w:t>
      Сақтандыру класы ____________ бойынша есепті күнге залалдар кестесі</w:t>
      </w:r>
    </w:p>
    <w:bookmarkEnd w:id="141"/>
    <w:bookmarkStart w:name="z151" w:id="142"/>
    <w:p>
      <w:pPr>
        <w:spacing w:after="0"/>
        <w:ind w:left="0"/>
        <w:jc w:val="both"/>
      </w:pPr>
      <w:r>
        <w:rPr>
          <w:rFonts w:ascii="Times New Roman"/>
          <w:b w:val="false"/>
          <w:i w:val="false"/>
          <w:color w:val="000000"/>
          <w:sz w:val="28"/>
        </w:rPr>
        <w:t>
      Шығындар кестесі __________________ залалдар (төленген, келтірілген) негізінде қалыптастырылған</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 n-2)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2" w:id="143"/>
    <w:p>
      <w:pPr>
        <w:spacing w:after="0"/>
        <w:ind w:left="0"/>
        <w:jc w:val="both"/>
      </w:pPr>
      <w:r>
        <w:rPr>
          <w:rFonts w:ascii="Times New Roman"/>
          <w:b w:val="false"/>
          <w:i w:val="false"/>
          <w:color w:val="000000"/>
          <w:sz w:val="28"/>
        </w:rPr>
        <w:t>
      Ескерту:</w:t>
      </w:r>
    </w:p>
    <w:bookmarkEnd w:id="143"/>
    <w:bookmarkStart w:name="z153" w:id="144"/>
    <w:p>
      <w:pPr>
        <w:spacing w:after="0"/>
        <w:ind w:left="0"/>
        <w:jc w:val="both"/>
      </w:pPr>
      <w:r>
        <w:rPr>
          <w:rFonts w:ascii="Times New Roman"/>
          <w:b w:val="false"/>
          <w:i w:val="false"/>
          <w:color w:val="000000"/>
          <w:sz w:val="28"/>
        </w:rPr>
        <w:t>
      Х (і,j) – і-ші кезеңде болған сақтандыру жағдайлары бойынша j-ші кезеңнің соңына төлемдер (төленген шығындар) немесе келтірілген шығындар;</w:t>
      </w:r>
    </w:p>
    <w:bookmarkEnd w:id="144"/>
    <w:bookmarkStart w:name="z154" w:id="145"/>
    <w:p>
      <w:pPr>
        <w:spacing w:after="0"/>
        <w:ind w:left="0"/>
        <w:jc w:val="both"/>
      </w:pPr>
      <w:r>
        <w:rPr>
          <w:rFonts w:ascii="Times New Roman"/>
          <w:b w:val="false"/>
          <w:i w:val="false"/>
          <w:color w:val="000000"/>
          <w:sz w:val="28"/>
        </w:rPr>
        <w:t>
      n – төлемдер туралы деректер қаралатын кезеңдердің саны;</w:t>
      </w:r>
    </w:p>
    <w:bookmarkEnd w:id="145"/>
    <w:bookmarkStart w:name="z155" w:id="146"/>
    <w:p>
      <w:pPr>
        <w:spacing w:after="0"/>
        <w:ind w:left="0"/>
        <w:jc w:val="both"/>
      </w:pPr>
      <w:r>
        <w:rPr>
          <w:rFonts w:ascii="Times New Roman"/>
          <w:b w:val="false"/>
          <w:i w:val="false"/>
          <w:color w:val="000000"/>
          <w:sz w:val="28"/>
        </w:rPr>
        <w:t>
      есепті күндегі шығындар кестесінде сақтандыру жағдайларының басталу кезеңдері бойынша топтастырылған, төлемдер (төленген шығындар ) немесе келтірілген шығындар көрсетіледі.</w:t>
      </w:r>
    </w:p>
    <w:bookmarkEnd w:id="146"/>
    <w:bookmarkStart w:name="z156" w:id="147"/>
    <w:p>
      <w:pPr>
        <w:spacing w:after="0"/>
        <w:ind w:left="0"/>
        <w:jc w:val="left"/>
      </w:pPr>
      <w:r>
        <w:rPr>
          <w:rFonts w:ascii="Times New Roman"/>
          <w:b/>
          <w:i w:val="false"/>
          <w:color w:val="000000"/>
        </w:rPr>
        <w:t xml:space="preserve"> Жинақталған шығындар кестесі </w:t>
      </w:r>
    </w:p>
    <w:bookmarkEnd w:id="147"/>
    <w:bookmarkStart w:name="z157" w:id="148"/>
    <w:p>
      <w:pPr>
        <w:spacing w:after="0"/>
        <w:ind w:left="0"/>
        <w:jc w:val="both"/>
      </w:pPr>
      <w:r>
        <w:rPr>
          <w:rFonts w:ascii="Times New Roman"/>
          <w:b w:val="false"/>
          <w:i w:val="false"/>
          <w:color w:val="000000"/>
          <w:sz w:val="28"/>
        </w:rPr>
        <w:t>
      _________________________ сақтандыру класы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(1,1)=X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(1,2) =X (1,1) + X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 n-2) =X (1,1) + x (1,2)+... + X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S(2, n-2) =Х (2,1) + Х</w:t>
            </w:r>
          </w:p>
          <w:bookmarkEnd w:id="149"/>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S(3,2)=Х (3,1) + Х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59" w:id="150"/>
    <w:p>
      <w:pPr>
        <w:spacing w:after="0"/>
        <w:ind w:left="0"/>
        <w:jc w:val="both"/>
      </w:pPr>
      <w:r>
        <w:rPr>
          <w:rFonts w:ascii="Times New Roman"/>
          <w:b w:val="false"/>
          <w:i w:val="false"/>
          <w:color w:val="000000"/>
          <w:sz w:val="28"/>
        </w:rPr>
        <w:t>
      Ескертпе: Жинақталған залалдар кестесінде сақтандыру жағдайларының басталу кезеңдері бойынша топтастырылған, жиынтық төлем шамалары (төленген шығындар) немесе келтірілген шығындар көрсетіледі.</w:t>
      </w:r>
    </w:p>
    <w:bookmarkEnd w:id="150"/>
    <w:bookmarkStart w:name="z160" w:id="151"/>
    <w:p>
      <w:pPr>
        <w:spacing w:after="0"/>
        <w:ind w:left="0"/>
        <w:jc w:val="left"/>
      </w:pPr>
      <w:r>
        <w:rPr>
          <w:rFonts w:ascii="Times New Roman"/>
          <w:b/>
          <w:i w:val="false"/>
          <w:color w:val="000000"/>
        </w:rPr>
        <w:t xml:space="preserve"> Шығындардың даму коэффициенттерінің кестесі g(j) _______________________</w:t>
      </w:r>
      <w:r>
        <w:br/>
      </w:r>
      <w:r>
        <w:rPr>
          <w:rFonts w:ascii="Times New Roman"/>
          <w:b/>
          <w:i w:val="false"/>
          <w:color w:val="000000"/>
        </w:rPr>
        <w:t>Шығындарды дамыту әдісі (орташа арифметикалық, n - кезеңдердегі орташа, орташа шама)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орын алу кезеңі (i)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даму факторлары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54200" cy="7239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54200" cy="6985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87500" cy="965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70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70200" cy="7112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866900" cy="7239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41500" cy="711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11300" cy="977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828800" cy="711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841500" cy="6731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0" cy="9525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85900" cy="9906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даму коэффициенттері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2"/>
          <w:p>
            <w:pPr>
              <w:spacing w:after="20"/>
              <w:ind w:left="20"/>
              <w:jc w:val="both"/>
            </w:pPr>
            <w:r>
              <w:rPr>
                <w:rFonts w:ascii="Times New Roman"/>
                <w:b w:val="false"/>
                <w:i w:val="false"/>
                <w:color w:val="000000"/>
                <w:sz w:val="20"/>
              </w:rPr>
              <w:t>
n-кезеңдердегі</w:t>
            </w:r>
          </w:p>
          <w:bookmarkEnd w:id="152"/>
          <w:p>
            <w:pPr>
              <w:spacing w:after="20"/>
              <w:ind w:left="20"/>
              <w:jc w:val="both"/>
            </w:pPr>
            <w:r>
              <w:rPr>
                <w:rFonts w:ascii="Times New Roman"/>
                <w:b w:val="false"/>
                <w:i w:val="false"/>
                <w:color w:val="000000"/>
                <w:sz w:val="20"/>
              </w:rPr>
              <w:t>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62" w:id="153"/>
    <w:p>
      <w:pPr>
        <w:spacing w:after="0"/>
        <w:ind w:left="0"/>
        <w:jc w:val="both"/>
      </w:pPr>
      <w:r>
        <w:rPr>
          <w:rFonts w:ascii="Times New Roman"/>
          <w:b w:val="false"/>
          <w:i w:val="false"/>
          <w:color w:val="000000"/>
          <w:sz w:val="28"/>
        </w:rPr>
        <w:t>
      Ескертпу: Шығындардың даму коэффициенттері кестесінде мәлімделген шығындардың жиынтықты шегінің бір төлем жасау кезеңінен келесісіне тиісінше ұлғаюына қатысты шығындардың даму F(i,j) факторлары мынадай формула бойынша анықталады:</w:t>
      </w:r>
    </w:p>
    <w:bookmarkEnd w:id="153"/>
    <w:bookmarkStart w:name="z163" w:id="154"/>
    <w:p>
      <w:pPr>
        <w:spacing w:after="0"/>
        <w:ind w:left="0"/>
        <w:jc w:val="both"/>
      </w:pPr>
      <w:r>
        <w:rPr>
          <w:rFonts w:ascii="Times New Roman"/>
          <w:b w:val="false"/>
          <w:i w:val="false"/>
          <w:color w:val="000000"/>
          <w:sz w:val="28"/>
        </w:rPr>
        <w:t xml:space="preserve">
      Шығындардың даму факторлары = </w:t>
      </w:r>
    </w:p>
    <w:bookmarkEnd w:id="154"/>
    <w:p>
      <w:pPr>
        <w:spacing w:after="0"/>
        <w:ind w:left="0"/>
        <w:jc w:val="both"/>
      </w:pPr>
      <w:r>
        <w:drawing>
          <wp:inline distT="0" distB="0" distL="0" distR="0">
            <wp:extent cx="1841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41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55"/>
    <w:p>
      <w:pPr>
        <w:spacing w:after="0"/>
        <w:ind w:left="0"/>
        <w:jc w:val="both"/>
      </w:pPr>
      <w:r>
        <w:rPr>
          <w:rFonts w:ascii="Times New Roman"/>
          <w:b w:val="false"/>
          <w:i w:val="false"/>
          <w:color w:val="000000"/>
          <w:sz w:val="28"/>
        </w:rPr>
        <w:t>
      Шығындардың даму коэффициенттері g(j) залалдың басталу кезеңдері бойынша залалдың даму факторларының орташа мәні ретінде есептеледі.</w:t>
      </w:r>
    </w:p>
    <w:bookmarkEnd w:id="155"/>
    <w:bookmarkStart w:name="z165" w:id="156"/>
    <w:p>
      <w:pPr>
        <w:spacing w:after="0"/>
        <w:ind w:left="0"/>
        <w:jc w:val="left"/>
      </w:pPr>
      <w:r>
        <w:rPr>
          <w:rFonts w:ascii="Times New Roman"/>
          <w:b/>
          <w:i w:val="false"/>
          <w:color w:val="000000"/>
        </w:rPr>
        <w:t xml:space="preserve"> Сақтандыру класы ______________________ бойынша болжамды жинақталған залалдар кестесі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болжамды жинақталуы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 = S(2,n-1) * g(n-1)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 = S(n-1,2) * g(2) * … * g(n-1)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UL(n,n) = S(n,1) * g(1) * g(2) * … * g(n-1)</w:t>
            </w:r>
          </w:p>
        </w:tc>
      </w:tr>
    </w:tbl>
    <w:bookmarkStart w:name="z166" w:id="157"/>
    <w:p>
      <w:pPr>
        <w:spacing w:after="0"/>
        <w:ind w:left="0"/>
        <w:jc w:val="both"/>
      </w:pPr>
      <w:r>
        <w:rPr>
          <w:rFonts w:ascii="Times New Roman"/>
          <w:b w:val="false"/>
          <w:i w:val="false"/>
          <w:color w:val="000000"/>
          <w:sz w:val="28"/>
        </w:rPr>
        <w:t>
      Ескерту: Болжамды жинақталған шығындар кестесінде әрбір кезеңдегі төлемдердің немесе келтірілген залалдардың күтілетін шамасы айқындалады.</w:t>
      </w:r>
    </w:p>
    <w:bookmarkEnd w:id="157"/>
    <w:bookmarkStart w:name="z167" w:id="158"/>
    <w:p>
      <w:pPr>
        <w:spacing w:after="0"/>
        <w:ind w:left="0"/>
        <w:jc w:val="both"/>
      </w:pPr>
      <w:r>
        <w:rPr>
          <w:rFonts w:ascii="Times New Roman"/>
          <w:b w:val="false"/>
          <w:i w:val="false"/>
          <w:color w:val="000000"/>
          <w:sz w:val="28"/>
        </w:rPr>
        <w:t>
      Төлемдердің немесе келтірілген шығындардың күтілетін шамасы Жинақталған шығындар кестесінен i және шығындар дың даму коэффициенттерінің кестесінен g(j) залалдарының басталу кезеңінде жинақталған төлемдердің немесе S(i,j-1) келтірілген залалдарының көбейтіндісі ретінде есептеледі.</w:t>
      </w:r>
    </w:p>
    <w:bookmarkEnd w:id="158"/>
    <w:bookmarkStart w:name="z168" w:id="159"/>
    <w:p>
      <w:pPr>
        <w:spacing w:after="0"/>
        <w:ind w:left="0"/>
        <w:jc w:val="left"/>
      </w:pPr>
      <w:r>
        <w:rPr>
          <w:rFonts w:ascii="Times New Roman"/>
          <w:b/>
          <w:i w:val="false"/>
          <w:color w:val="000000"/>
        </w:rPr>
        <w:t xml:space="preserve"> сақтандыру класы _____________________ бойынша шығындар резервінің кестесі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болжамды жинақталуы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залалдар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 = S(2,n-1)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UL(2,n)-S(2,n-1)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 g(2) * … * g(n-2)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 = S(n-1,2) * g(2) * …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UL(n-1,n)-S(n-1,2)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 g(1) * g(2) * … * g(n-2)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UL(n,n) = S(n,1) * g(1) * g(2) * … * g(n-1)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UL(n, n)-S(n,1)</w:t>
            </w:r>
          </w:p>
        </w:tc>
      </w:tr>
    </w:tbl>
    <w:bookmarkStart w:name="z169" w:id="160"/>
    <w:p>
      <w:pPr>
        <w:spacing w:after="0"/>
        <w:ind w:left="0"/>
        <w:jc w:val="left"/>
      </w:pPr>
      <w:r>
        <w:rPr>
          <w:rFonts w:ascii="Times New Roman"/>
          <w:b/>
          <w:i w:val="false"/>
          <w:color w:val="000000"/>
        </w:rPr>
        <w:t xml:space="preserve"> сақтандыру класы ____________________ бойынша болған, бірақ мәлімделмеген залалдар резервінің кестесі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шығындар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1"/>
    <w:p>
      <w:pPr>
        <w:spacing w:after="0"/>
        <w:ind w:left="0"/>
        <w:jc w:val="both"/>
      </w:pPr>
      <w:r>
        <w:rPr>
          <w:rFonts w:ascii="Times New Roman"/>
          <w:b w:val="false"/>
          <w:i w:val="false"/>
          <w:color w:val="000000"/>
          <w:sz w:val="28"/>
        </w:rPr>
        <w:t>
      Ескерту:</w:t>
      </w:r>
    </w:p>
    <w:bookmarkEnd w:id="161"/>
    <w:bookmarkStart w:name="z171" w:id="162"/>
    <w:p>
      <w:pPr>
        <w:spacing w:after="0"/>
        <w:ind w:left="0"/>
        <w:jc w:val="both"/>
      </w:pPr>
      <w:r>
        <w:rPr>
          <w:rFonts w:ascii="Times New Roman"/>
          <w:b w:val="false"/>
          <w:i w:val="false"/>
          <w:color w:val="000000"/>
          <w:sz w:val="28"/>
        </w:rPr>
        <w:t>
      Орын алған, бірақ мәлімделмеген шығындар кестесінде мыналар көрсетіледі:</w:t>
      </w:r>
    </w:p>
    <w:bookmarkEnd w:id="162"/>
    <w:bookmarkStart w:name="z172" w:id="163"/>
    <w:p>
      <w:pPr>
        <w:spacing w:after="0"/>
        <w:ind w:left="0"/>
        <w:jc w:val="both"/>
      </w:pPr>
      <w:r>
        <w:rPr>
          <w:rFonts w:ascii="Times New Roman"/>
          <w:b w:val="false"/>
          <w:i w:val="false"/>
          <w:color w:val="000000"/>
          <w:sz w:val="28"/>
        </w:rPr>
        <w:t>
      "Кезеңдер бойынша шығындар резерві" бағанында - тиісті кезеңдердегі шығындар резервтерінің мәндері;</w:t>
      </w:r>
    </w:p>
    <w:bookmarkEnd w:id="163"/>
    <w:bookmarkStart w:name="z173" w:id="164"/>
    <w:p>
      <w:pPr>
        <w:spacing w:after="0"/>
        <w:ind w:left="0"/>
        <w:jc w:val="both"/>
      </w:pPr>
      <w:r>
        <w:rPr>
          <w:rFonts w:ascii="Times New Roman"/>
          <w:b w:val="false"/>
          <w:i w:val="false"/>
          <w:color w:val="000000"/>
          <w:sz w:val="28"/>
        </w:rPr>
        <w:t xml:space="preserve">
      "Мәлімделген, бірақ реттелмеген шығындар" бағанында - тиісті кезеңдердегі мәлімделген шығындар сомасы; </w:t>
      </w:r>
    </w:p>
    <w:bookmarkEnd w:id="164"/>
    <w:bookmarkStart w:name="z174" w:id="165"/>
    <w:p>
      <w:pPr>
        <w:spacing w:after="0"/>
        <w:ind w:left="0"/>
        <w:jc w:val="both"/>
      </w:pPr>
      <w:r>
        <w:rPr>
          <w:rFonts w:ascii="Times New Roman"/>
          <w:b w:val="false"/>
          <w:i w:val="false"/>
          <w:color w:val="000000"/>
          <w:sz w:val="28"/>
        </w:rPr>
        <w:t>
      "Орын алған, бірақ мәлімделмеген шығындар" бағанында - тиісті кезеңдегі "Кезеңдер бойынша шығындар резерві" және "Мәлімделген, бірақ реттелмеген шығындар" бағандарының арасындағы айырмашылық. Теріс айырмашылық болған жағдайда "Орын алған, бірақ мәлімделмеген шығындар" бағанында 0 (нөл) мәні қабылданады;</w:t>
      </w:r>
    </w:p>
    <w:bookmarkEnd w:id="165"/>
    <w:bookmarkStart w:name="z175" w:id="166"/>
    <w:p>
      <w:pPr>
        <w:spacing w:after="0"/>
        <w:ind w:left="0"/>
        <w:jc w:val="both"/>
      </w:pPr>
      <w:r>
        <w:rPr>
          <w:rFonts w:ascii="Times New Roman"/>
          <w:b w:val="false"/>
          <w:i w:val="false"/>
          <w:color w:val="000000"/>
          <w:sz w:val="28"/>
        </w:rPr>
        <w:t>
      егер есеп төлемдерге негізделсе, онда ОМШР - бұл Орын алған, бірақ мәлімделмеген шығындар резерві кестесінің 3-бағанында көрсетілген орын алған, бірақ мәлімделмеген шығындар сомасы, егер есеп келтірілген шығындарға негізделсе, онда ОМШР - бұл кезеңдер бойынша шығындар резервінің сомасы болады.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Экспорттық-кредиттік агенттігі жасасатын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шарттары бойынша cақтандыру</w:t>
            </w:r>
            <w:r>
              <w:br/>
            </w:r>
            <w:r>
              <w:rPr>
                <w:rFonts w:ascii="Times New Roman"/>
                <w:b w:val="false"/>
                <w:i w:val="false"/>
                <w:color w:val="000000"/>
                <w:sz w:val="20"/>
              </w:rPr>
              <w:t>резервтерін қалыптастыруға,</w:t>
            </w:r>
            <w:r>
              <w:br/>
            </w:r>
            <w:r>
              <w:rPr>
                <w:rFonts w:ascii="Times New Roman"/>
                <w:b w:val="false"/>
                <w:i w:val="false"/>
                <w:color w:val="000000"/>
                <w:sz w:val="20"/>
              </w:rPr>
              <w:t>есептеу әдiстемесiне және</w:t>
            </w:r>
            <w:r>
              <w:br/>
            </w:r>
            <w:r>
              <w:rPr>
                <w:rFonts w:ascii="Times New Roman"/>
                <w:b w:val="false"/>
                <w:i w:val="false"/>
                <w:color w:val="000000"/>
                <w:sz w:val="20"/>
              </w:rPr>
              <w:t>олардың 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67"/>
    <w:p>
      <w:pPr>
        <w:spacing w:after="0"/>
        <w:ind w:left="0"/>
        <w:jc w:val="left"/>
      </w:pPr>
      <w:r>
        <w:rPr>
          <w:rFonts w:ascii="Times New Roman"/>
          <w:b/>
          <w:i w:val="false"/>
          <w:color w:val="000000"/>
        </w:rPr>
        <w:t xml:space="preserve"> Инфляцияға түзетілген тізбекті баспалдақ әдісімен болған, бірақ мәлімделмеген залалдар резервін есептеу</w:t>
      </w:r>
    </w:p>
    <w:bookmarkEnd w:id="167"/>
    <w:bookmarkStart w:name="z179" w:id="168"/>
    <w:p>
      <w:pPr>
        <w:spacing w:after="0"/>
        <w:ind w:left="0"/>
        <w:jc w:val="both"/>
      </w:pPr>
      <w:r>
        <w:rPr>
          <w:rFonts w:ascii="Times New Roman"/>
          <w:b w:val="false"/>
          <w:i w:val="false"/>
          <w:color w:val="000000"/>
          <w:sz w:val="28"/>
        </w:rPr>
        <w:t>
      Есепті кезең: "___" ___________ 20___жылғы жағдай бойынша</w:t>
      </w:r>
    </w:p>
    <w:bookmarkEnd w:id="168"/>
    <w:bookmarkStart w:name="z180" w:id="169"/>
    <w:p>
      <w:pPr>
        <w:spacing w:after="0"/>
        <w:ind w:left="0"/>
        <w:jc w:val="both"/>
      </w:pPr>
      <w:r>
        <w:rPr>
          <w:rFonts w:ascii="Times New Roman"/>
          <w:b w:val="false"/>
          <w:i w:val="false"/>
          <w:color w:val="000000"/>
          <w:sz w:val="28"/>
        </w:rPr>
        <w:t xml:space="preserve">
      Сақтандыру класы ____________________ бойынша есепті күнге залалдар кестесі </w:t>
      </w:r>
    </w:p>
    <w:bookmarkEnd w:id="169"/>
    <w:bookmarkStart w:name="z181" w:id="170"/>
    <w:p>
      <w:pPr>
        <w:spacing w:after="0"/>
        <w:ind w:left="0"/>
        <w:jc w:val="both"/>
      </w:pPr>
      <w:r>
        <w:rPr>
          <w:rFonts w:ascii="Times New Roman"/>
          <w:b w:val="false"/>
          <w:i w:val="false"/>
          <w:color w:val="000000"/>
          <w:sz w:val="28"/>
        </w:rPr>
        <w:t>
      Шығындар кестесі ______________________ шығындар (төленген, келтірілген)</w:t>
      </w:r>
    </w:p>
    <w:bookmarkEnd w:id="170"/>
    <w:bookmarkStart w:name="z182" w:id="171"/>
    <w:p>
      <w:pPr>
        <w:spacing w:after="0"/>
        <w:ind w:left="0"/>
        <w:jc w:val="both"/>
      </w:pPr>
      <w:r>
        <w:rPr>
          <w:rFonts w:ascii="Times New Roman"/>
          <w:b w:val="false"/>
          <w:i w:val="false"/>
          <w:color w:val="000000"/>
          <w:sz w:val="28"/>
        </w:rPr>
        <w:t>
      негізінде қалыптастырылған</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83" w:id="172"/>
    <w:p>
      <w:pPr>
        <w:spacing w:after="0"/>
        <w:ind w:left="0"/>
        <w:jc w:val="both"/>
      </w:pPr>
      <w:r>
        <w:rPr>
          <w:rFonts w:ascii="Times New Roman"/>
          <w:b w:val="false"/>
          <w:i w:val="false"/>
          <w:color w:val="000000"/>
          <w:sz w:val="28"/>
        </w:rPr>
        <w:t>
      Ескерту: есепті күндегі Шығындар кестесінде сақтандыру жағдайларының басталу кезеңдері бойынша топтастырылған төлемдер (төленген шығындар) немесе келтірілген шығындар көрсетіледі.</w:t>
      </w:r>
    </w:p>
    <w:bookmarkEnd w:id="172"/>
    <w:bookmarkStart w:name="z184" w:id="173"/>
    <w:p>
      <w:pPr>
        <w:spacing w:after="0"/>
        <w:ind w:left="0"/>
        <w:jc w:val="left"/>
      </w:pPr>
      <w:r>
        <w:rPr>
          <w:rFonts w:ascii="Times New Roman"/>
          <w:b/>
          <w:i w:val="false"/>
          <w:color w:val="000000"/>
        </w:rPr>
        <w:t xml:space="preserve"> Өткен әрбір кезең үшін инфляция бойынша ақпарат кестесі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инфляция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4"/>
    <w:p>
      <w:pPr>
        <w:spacing w:after="0"/>
        <w:ind w:left="0"/>
        <w:jc w:val="both"/>
      </w:pPr>
      <w:r>
        <w:rPr>
          <w:rFonts w:ascii="Times New Roman"/>
          <w:b w:val="false"/>
          <w:i w:val="false"/>
          <w:color w:val="000000"/>
          <w:sz w:val="28"/>
        </w:rPr>
        <w:t>
      Ескерту: Әрбір өткен кезеңдегі инфляция бойынша ақпарат кестесінде сақтандыру жағдайларының басталу кезеңдеріне ресми инфляциялық мәндердің жинақталған мәндері көрсетіледі.</w:t>
      </w:r>
    </w:p>
    <w:bookmarkEnd w:id="174"/>
    <w:bookmarkStart w:name="z186" w:id="175"/>
    <w:p>
      <w:pPr>
        <w:spacing w:after="0"/>
        <w:ind w:left="0"/>
        <w:jc w:val="left"/>
      </w:pPr>
      <w:r>
        <w:rPr>
          <w:rFonts w:ascii="Times New Roman"/>
          <w:b/>
          <w:i w:val="false"/>
          <w:color w:val="000000"/>
        </w:rPr>
        <w:t xml:space="preserve"> Өткен кезеңдердегі инфляцияға түзетілген залалдар кестесі</w:t>
      </w:r>
    </w:p>
    <w:bookmarkEnd w:id="175"/>
    <w:bookmarkStart w:name="z187" w:id="176"/>
    <w:p>
      <w:pPr>
        <w:spacing w:after="0"/>
        <w:ind w:left="0"/>
        <w:jc w:val="both"/>
      </w:pPr>
      <w:r>
        <w:rPr>
          <w:rFonts w:ascii="Times New Roman"/>
          <w:b w:val="false"/>
          <w:i w:val="false"/>
          <w:color w:val="000000"/>
          <w:sz w:val="28"/>
        </w:rPr>
        <w:t xml:space="preserve">
      сақтандыру класы_________________ бойынша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түзетілген кезеңдер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88" w:id="177"/>
    <w:p>
      <w:pPr>
        <w:spacing w:after="0"/>
        <w:ind w:left="0"/>
        <w:jc w:val="left"/>
      </w:pPr>
      <w:r>
        <w:rPr>
          <w:rFonts w:ascii="Times New Roman"/>
          <w:b/>
          <w:i w:val="false"/>
          <w:color w:val="000000"/>
        </w:rPr>
        <w:t xml:space="preserve"> Өткен кезеңдердегі инфляцияға түзетілген, жинақталған залалдар кестесі</w:t>
      </w:r>
    </w:p>
    <w:bookmarkEnd w:id="177"/>
    <w:bookmarkStart w:name="z189" w:id="178"/>
    <w:p>
      <w:pPr>
        <w:spacing w:after="0"/>
        <w:ind w:left="0"/>
        <w:jc w:val="both"/>
      </w:pPr>
      <w:r>
        <w:rPr>
          <w:rFonts w:ascii="Times New Roman"/>
          <w:b w:val="false"/>
          <w:i w:val="false"/>
          <w:color w:val="000000"/>
          <w:sz w:val="28"/>
        </w:rPr>
        <w:t>
      _________________ сақтандыру класы</w:t>
      </w:r>
    </w:p>
    <w:bookmarkEnd w:id="1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түзетілген жинақталған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90" w:id="179"/>
    <w:p>
      <w:pPr>
        <w:spacing w:after="0"/>
        <w:ind w:left="0"/>
        <w:jc w:val="left"/>
      </w:pPr>
      <w:r>
        <w:rPr>
          <w:rFonts w:ascii="Times New Roman"/>
          <w:b/>
          <w:i w:val="false"/>
          <w:color w:val="000000"/>
        </w:rPr>
        <w:t xml:space="preserve"> Шығындардың даму коэффициенттерінің кестесі g(j) ________________________________________ шығындарды дамыту әдісі (орташа арифметикалық, n - кезеңдердегі орташа, орташа шама)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n-кезеңдердегі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91" w:id="180"/>
    <w:p>
      <w:pPr>
        <w:spacing w:after="0"/>
        <w:ind w:left="0"/>
        <w:jc w:val="both"/>
      </w:pPr>
      <w:r>
        <w:rPr>
          <w:rFonts w:ascii="Times New Roman"/>
          <w:b w:val="false"/>
          <w:i w:val="false"/>
          <w:color w:val="000000"/>
          <w:sz w:val="28"/>
        </w:rPr>
        <w:t>
      ____________ бойынша өткен кезеңдердегі инфляцияға түзетілген, болжамды жинақталған залалдар кестесі сақтандыру класы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түзетілген шығындардың болжамды жинақталуы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1"/>
    <w:p>
      <w:pPr>
        <w:spacing w:after="0"/>
        <w:ind w:left="0"/>
        <w:jc w:val="left"/>
      </w:pPr>
      <w:r>
        <w:rPr>
          <w:rFonts w:ascii="Times New Roman"/>
          <w:b/>
          <w:i w:val="false"/>
          <w:color w:val="000000"/>
        </w:rPr>
        <w:t xml:space="preserve"> _________________ бойынша өткен кезеңдердегі инфляцияға түзетілген залалдар резервінің кестесі  сақтандыру класы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түзетілген шығындардың болжамды жинақталуы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залалдар резерві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кезеңдердегі инфляцияға түзетілген залалдар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2"/>
    <w:p>
      <w:pPr>
        <w:spacing w:after="0"/>
        <w:ind w:left="0"/>
        <w:jc w:val="left"/>
      </w:pPr>
      <w:r>
        <w:rPr>
          <w:rFonts w:ascii="Times New Roman"/>
          <w:b/>
          <w:i w:val="false"/>
          <w:color w:val="000000"/>
        </w:rPr>
        <w:t xml:space="preserve"> ____________________ бойынша болған, бірақ мәлімделмеген залалдар резервінің кестесі сақтандыру класы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бойынша залалдар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залалдар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залалдар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3"/>
    <w:p>
      <w:pPr>
        <w:spacing w:after="0"/>
        <w:ind w:left="0"/>
        <w:jc w:val="both"/>
      </w:pPr>
      <w:r>
        <w:rPr>
          <w:rFonts w:ascii="Times New Roman"/>
          <w:b w:val="false"/>
          <w:i w:val="false"/>
          <w:color w:val="000000"/>
          <w:sz w:val="28"/>
        </w:rPr>
        <w:t>
      Ескерту: егер Орын алған, бірақ мәлімделмеген шығындар кестесінде есеп төлемдерге негізделсе, онда ОМШР - бұл Орын алған, бірақ мәлімделмеген шығындар резерві кестесінің 3-бағанында көрсетілген орын алған, бірақ мәлімделмеген шығындар сомасы, егер есеп келтірілген шығындарға негізделген болса, онда ОМШР - бұл орын алған, бірақ мәлімделмеген шығындар резерві кестесінің 1-бағанында көрсетілген кезеңдер бойынша шығындар резервінің сомасы;</w:t>
      </w:r>
    </w:p>
    <w:bookmarkEnd w:id="183"/>
    <w:bookmarkStart w:name="z195" w:id="184"/>
    <w:p>
      <w:pPr>
        <w:spacing w:after="0"/>
        <w:ind w:left="0"/>
        <w:jc w:val="both"/>
      </w:pPr>
      <w:r>
        <w:rPr>
          <w:rFonts w:ascii="Times New Roman"/>
          <w:b w:val="false"/>
          <w:i w:val="false"/>
          <w:color w:val="000000"/>
          <w:sz w:val="28"/>
        </w:rPr>
        <w:t>
      "Орын алған, бірақ мәлімделмеген шығындар" бағанында тиісті кезеңдегі "Кезеңдер бойынша шығындар резерві" және "Мәлімделген, бірақ реттелмеген шығындар" бағандарының арасындағы айырмашылық көрсетіледі. Теріс айырмашылық болған жағдайда "Орын алған, бірақ мәлімделмеген шығындар" бағанында 0 (нөл) мәні қабылданады.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Экспорттық-кредиттік агенттігі жасасатын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шарттары бойынша cақтандыру</w:t>
            </w:r>
            <w:r>
              <w:br/>
            </w:r>
            <w:r>
              <w:rPr>
                <w:rFonts w:ascii="Times New Roman"/>
                <w:b w:val="false"/>
                <w:i w:val="false"/>
                <w:color w:val="000000"/>
                <w:sz w:val="20"/>
              </w:rPr>
              <w:t>резервтерін қалыптастыруға,</w:t>
            </w:r>
            <w:r>
              <w:br/>
            </w:r>
            <w:r>
              <w:rPr>
                <w:rFonts w:ascii="Times New Roman"/>
                <w:b w:val="false"/>
                <w:i w:val="false"/>
                <w:color w:val="000000"/>
                <w:sz w:val="20"/>
              </w:rPr>
              <w:t>есептеу әдiстемесiне және</w:t>
            </w:r>
            <w:r>
              <w:br/>
            </w:r>
            <w:r>
              <w:rPr>
                <w:rFonts w:ascii="Times New Roman"/>
                <w:b w:val="false"/>
                <w:i w:val="false"/>
                <w:color w:val="000000"/>
                <w:sz w:val="20"/>
              </w:rPr>
              <w:t>олардың 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85"/>
    <w:p>
      <w:pPr>
        <w:spacing w:after="0"/>
        <w:ind w:left="0"/>
        <w:jc w:val="left"/>
      </w:pPr>
      <w:r>
        <w:rPr>
          <w:rFonts w:ascii="Times New Roman"/>
          <w:b/>
          <w:i w:val="false"/>
          <w:color w:val="000000"/>
        </w:rPr>
        <w:t xml:space="preserve"> Борнхьюттер-Фергюсон (Bornhuetter-Ferguson) әдісімен орын алған,  бірақ мәлімделмеген шығындар резервін есептеу</w:t>
      </w:r>
    </w:p>
    <w:bookmarkEnd w:id="185"/>
    <w:bookmarkStart w:name="z199" w:id="186"/>
    <w:p>
      <w:pPr>
        <w:spacing w:after="0"/>
        <w:ind w:left="0"/>
        <w:jc w:val="both"/>
      </w:pPr>
      <w:r>
        <w:rPr>
          <w:rFonts w:ascii="Times New Roman"/>
          <w:b w:val="false"/>
          <w:i w:val="false"/>
          <w:color w:val="000000"/>
          <w:sz w:val="28"/>
        </w:rPr>
        <w:t>
      Есепті кезең: "___" ____________ 20___жылғы жағдай бойынша</w:t>
      </w:r>
    </w:p>
    <w:bookmarkEnd w:id="186"/>
    <w:bookmarkStart w:name="z200" w:id="187"/>
    <w:p>
      <w:pPr>
        <w:spacing w:after="0"/>
        <w:ind w:left="0"/>
        <w:jc w:val="both"/>
      </w:pPr>
      <w:r>
        <w:rPr>
          <w:rFonts w:ascii="Times New Roman"/>
          <w:b w:val="false"/>
          <w:i w:val="false"/>
          <w:color w:val="000000"/>
          <w:sz w:val="28"/>
        </w:rPr>
        <w:t>
      ____________________ бойынша есепті күнге залалдар кестесі сақтандыру класы</w:t>
      </w:r>
    </w:p>
    <w:bookmarkEnd w:id="187"/>
    <w:bookmarkStart w:name="z201" w:id="188"/>
    <w:p>
      <w:pPr>
        <w:spacing w:after="0"/>
        <w:ind w:left="0"/>
        <w:jc w:val="both"/>
      </w:pPr>
      <w:r>
        <w:rPr>
          <w:rFonts w:ascii="Times New Roman"/>
          <w:b w:val="false"/>
          <w:i w:val="false"/>
          <w:color w:val="000000"/>
          <w:sz w:val="28"/>
        </w:rPr>
        <w:t>
      шығындар кестесі ____________________ шығындар негізінде қалыптастырылған</w:t>
      </w:r>
    </w:p>
    <w:bookmarkEnd w:id="188"/>
    <w:bookmarkStart w:name="z202" w:id="189"/>
    <w:p>
      <w:pPr>
        <w:spacing w:after="0"/>
        <w:ind w:left="0"/>
        <w:jc w:val="both"/>
      </w:pPr>
      <w:r>
        <w:rPr>
          <w:rFonts w:ascii="Times New Roman"/>
          <w:b w:val="false"/>
          <w:i w:val="false"/>
          <w:color w:val="000000"/>
          <w:sz w:val="28"/>
        </w:rPr>
        <w:t>
                                    (төленген, шығындалған)</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 n)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 n-1)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03" w:id="190"/>
    <w:p>
      <w:pPr>
        <w:spacing w:after="0"/>
        <w:ind w:left="0"/>
        <w:jc w:val="both"/>
      </w:pPr>
      <w:r>
        <w:rPr>
          <w:rFonts w:ascii="Times New Roman"/>
          <w:b w:val="false"/>
          <w:i w:val="false"/>
          <w:color w:val="000000"/>
          <w:sz w:val="28"/>
        </w:rPr>
        <w:t>
      Ескерту:</w:t>
      </w:r>
    </w:p>
    <w:bookmarkEnd w:id="190"/>
    <w:bookmarkStart w:name="z204" w:id="191"/>
    <w:p>
      <w:pPr>
        <w:spacing w:after="0"/>
        <w:ind w:left="0"/>
        <w:jc w:val="both"/>
      </w:pPr>
      <w:r>
        <w:rPr>
          <w:rFonts w:ascii="Times New Roman"/>
          <w:b w:val="false"/>
          <w:i w:val="false"/>
          <w:color w:val="000000"/>
          <w:sz w:val="28"/>
        </w:rPr>
        <w:t>
      Х (і,j) - і-кезеңде орын алған сақтандыру жағдайлары бойынша j-кезеңнің соңындағы төлемдер (төленген шығындар) немесе келтірілген шығындар;</w:t>
      </w:r>
    </w:p>
    <w:bookmarkEnd w:id="191"/>
    <w:bookmarkStart w:name="z205" w:id="192"/>
    <w:p>
      <w:pPr>
        <w:spacing w:after="0"/>
        <w:ind w:left="0"/>
        <w:jc w:val="both"/>
      </w:pPr>
      <w:r>
        <w:rPr>
          <w:rFonts w:ascii="Times New Roman"/>
          <w:b w:val="false"/>
          <w:i w:val="false"/>
          <w:color w:val="000000"/>
          <w:sz w:val="28"/>
        </w:rPr>
        <w:t>
      n - шығындар туралы деректер қаралатын кезеңдердің саны;</w:t>
      </w:r>
    </w:p>
    <w:bookmarkEnd w:id="192"/>
    <w:bookmarkStart w:name="z206" w:id="193"/>
    <w:p>
      <w:pPr>
        <w:spacing w:after="0"/>
        <w:ind w:left="0"/>
        <w:jc w:val="both"/>
      </w:pPr>
      <w:r>
        <w:rPr>
          <w:rFonts w:ascii="Times New Roman"/>
          <w:b w:val="false"/>
          <w:i w:val="false"/>
          <w:color w:val="000000"/>
          <w:sz w:val="28"/>
        </w:rPr>
        <w:t>
      есепті күндегі Шығындар кестесінде сақтандыру жағдайлары басталған кезеңдер бойынша топтастырылған төлемдер (төленген шығындар) немесе келтірілген шығындар көрсетіледі.</w:t>
      </w:r>
    </w:p>
    <w:bookmarkEnd w:id="193"/>
    <w:bookmarkStart w:name="z207" w:id="194"/>
    <w:p>
      <w:pPr>
        <w:spacing w:after="0"/>
        <w:ind w:left="0"/>
        <w:jc w:val="both"/>
      </w:pPr>
      <w:r>
        <w:rPr>
          <w:rFonts w:ascii="Times New Roman"/>
          <w:b w:val="false"/>
          <w:i w:val="false"/>
          <w:color w:val="000000"/>
          <w:sz w:val="28"/>
        </w:rPr>
        <w:t>
      _________________________ бойынша жинақталған шығындар кестесі</w:t>
      </w:r>
    </w:p>
    <w:bookmarkEnd w:id="194"/>
    <w:bookmarkStart w:name="z208" w:id="195"/>
    <w:p>
      <w:pPr>
        <w:spacing w:after="0"/>
        <w:ind w:left="0"/>
        <w:jc w:val="both"/>
      </w:pPr>
      <w:r>
        <w:rPr>
          <w:rFonts w:ascii="Times New Roman"/>
          <w:b w:val="false"/>
          <w:i w:val="false"/>
          <w:color w:val="000000"/>
          <w:sz w:val="28"/>
        </w:rPr>
        <w:t>
      сақтандыру класы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(1,1)=X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S(1,n-2) =(Х (1,1) + Х (1,2)+… + Х (1,n-2)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S(1,n-1) =( Х (1,1) + Х (1,2)+… + Х (1,n-2) + Х (1,n-1)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S(1,n) =Х (1,1) + Х (1,2)+… + Х (1,n)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S(2,n-2) =(Х (2,1) + Х</w:t>
            </w:r>
          </w:p>
          <w:bookmarkEnd w:id="196"/>
          <w:p>
            <w:pPr>
              <w:spacing w:after="20"/>
              <w:ind w:left="20"/>
              <w:jc w:val="both"/>
            </w:pPr>
            <w:r>
              <w:rPr>
                <w:rFonts w:ascii="Times New Roman"/>
                <w:b w:val="false"/>
                <w:i w:val="false"/>
                <w:color w:val="000000"/>
                <w:sz w:val="20"/>
              </w:rPr>
              <w:t>
(2,2)+… + Х (2,n-2)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S(2,n-1) =Х (2,1) + Х (2,2)+… + Х (2,n-2) + Х (2,n-1)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 Х (3,1) +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S(3,n-2) =(Х (3,1) + Х(3,2)+… + Х (3,n-2)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10" w:id="197"/>
    <w:p>
      <w:pPr>
        <w:spacing w:after="0"/>
        <w:ind w:left="0"/>
        <w:jc w:val="both"/>
      </w:pPr>
      <w:r>
        <w:rPr>
          <w:rFonts w:ascii="Times New Roman"/>
          <w:b w:val="false"/>
          <w:i w:val="false"/>
          <w:color w:val="000000"/>
          <w:sz w:val="28"/>
        </w:rPr>
        <w:t>
      Ескерту: Жинақталған шығындар кестесінде жиынтықты төлемдер (төленген шығындар) немесе сақтандыру жағдайлары басталған кезеңдер бойынша топтастырылған келтірілген шығындар көрсетіледі.</w:t>
      </w:r>
    </w:p>
    <w:bookmarkEnd w:id="197"/>
    <w:bookmarkStart w:name="z211" w:id="198"/>
    <w:p>
      <w:pPr>
        <w:spacing w:after="0"/>
        <w:ind w:left="0"/>
        <w:jc w:val="both"/>
      </w:pPr>
      <w:r>
        <w:rPr>
          <w:rFonts w:ascii="Times New Roman"/>
          <w:b w:val="false"/>
          <w:i w:val="false"/>
          <w:color w:val="000000"/>
          <w:sz w:val="28"/>
        </w:rPr>
        <w:t>
      Шығындардың даму коэффициенттерінің кестесі g(j) _________________________</w:t>
      </w:r>
    </w:p>
    <w:bookmarkEnd w:id="198"/>
    <w:bookmarkStart w:name="z212" w:id="199"/>
    <w:p>
      <w:pPr>
        <w:spacing w:after="0"/>
        <w:ind w:left="0"/>
        <w:jc w:val="both"/>
      </w:pPr>
      <w:r>
        <w:rPr>
          <w:rFonts w:ascii="Times New Roman"/>
          <w:b w:val="false"/>
          <w:i w:val="false"/>
          <w:color w:val="000000"/>
          <w:sz w:val="28"/>
        </w:rPr>
        <w:t>
      Шығындарды дамыту әдісі (орташа арифметикалық, n - кезеңдердегі орташа, орташа шама)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орын 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n-кезеңдердегі</w:t>
            </w:r>
          </w:p>
          <w:bookmarkEnd w:id="200"/>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14" w:id="201"/>
    <w:p>
      <w:pPr>
        <w:spacing w:after="0"/>
        <w:ind w:left="0"/>
        <w:jc w:val="both"/>
      </w:pPr>
      <w:r>
        <w:rPr>
          <w:rFonts w:ascii="Times New Roman"/>
          <w:b w:val="false"/>
          <w:i w:val="false"/>
          <w:color w:val="000000"/>
          <w:sz w:val="28"/>
        </w:rPr>
        <w:t>
      Ескерту: Шығындардың даму коэффициенттері кестесінде бір ақы төлеу кезеңінен кейінгіге қарай мәлімденген шығындардың бірлескен шамасына сәйкес келетін шығындардың даму факторлары F(і,j) мына формула бойынша анықталады:</w:t>
      </w:r>
    </w:p>
    <w:bookmarkEnd w:id="201"/>
    <w:bookmarkStart w:name="z215" w:id="202"/>
    <w:p>
      <w:pPr>
        <w:spacing w:after="0"/>
        <w:ind w:left="0"/>
        <w:jc w:val="both"/>
      </w:pPr>
      <w:r>
        <w:rPr>
          <w:rFonts w:ascii="Times New Roman"/>
          <w:b w:val="false"/>
          <w:i w:val="false"/>
          <w:color w:val="000000"/>
          <w:sz w:val="28"/>
        </w:rPr>
        <w:t xml:space="preserve">
      Шығындардың даму факторлары = </w:t>
      </w:r>
    </w:p>
    <w:bookmarkEnd w:id="202"/>
    <w:p>
      <w:pPr>
        <w:spacing w:after="0"/>
        <w:ind w:left="0"/>
        <w:jc w:val="both"/>
      </w:pPr>
      <w:r>
        <w:drawing>
          <wp:inline distT="0" distB="0" distL="0" distR="0">
            <wp:extent cx="1841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841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203"/>
    <w:p>
      <w:pPr>
        <w:spacing w:after="0"/>
        <w:ind w:left="0"/>
        <w:jc w:val="both"/>
      </w:pPr>
      <w:r>
        <w:rPr>
          <w:rFonts w:ascii="Times New Roman"/>
          <w:b w:val="false"/>
          <w:i w:val="false"/>
          <w:color w:val="000000"/>
          <w:sz w:val="28"/>
        </w:rPr>
        <w:t>
      Шығындардың даму коэффициенттері g(j) залалдың басталу кезеңдері бойынша залалдың даму факторларының орташа мәні ретінде есептеледі.</w:t>
      </w:r>
    </w:p>
    <w:bookmarkEnd w:id="203"/>
    <w:bookmarkStart w:name="z217" w:id="204"/>
    <w:p>
      <w:pPr>
        <w:spacing w:after="0"/>
        <w:ind w:left="0"/>
        <w:jc w:val="both"/>
      </w:pPr>
      <w:r>
        <w:rPr>
          <w:rFonts w:ascii="Times New Roman"/>
          <w:b w:val="false"/>
          <w:i w:val="false"/>
          <w:color w:val="000000"/>
          <w:sz w:val="28"/>
        </w:rPr>
        <w:t>
      Коэффициенттер кестесі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коэффициенттері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даму факторлары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g(n-1))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*g(n-2)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 *g(n-2)*…* 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g(2))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1*g(n-1)*g(n-2)*…* g(2)*g(1)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(1*g(n-1) *g(n-2)*…* g(2)*g(1)) </w:t>
            </w:r>
          </w:p>
        </w:tc>
      </w:tr>
    </w:tbl>
    <w:bookmarkStart w:name="z218" w:id="205"/>
    <w:p>
      <w:pPr>
        <w:spacing w:after="0"/>
        <w:ind w:left="0"/>
        <w:jc w:val="both"/>
      </w:pPr>
      <w:r>
        <w:rPr>
          <w:rFonts w:ascii="Times New Roman"/>
          <w:b w:val="false"/>
          <w:i w:val="false"/>
          <w:color w:val="000000"/>
          <w:sz w:val="28"/>
        </w:rPr>
        <w:t>
      Ескертпе: Коэффициенттер кестесінде:</w:t>
      </w:r>
    </w:p>
    <w:bookmarkEnd w:id="205"/>
    <w:bookmarkStart w:name="z219" w:id="206"/>
    <w:p>
      <w:pPr>
        <w:spacing w:after="0"/>
        <w:ind w:left="0"/>
        <w:jc w:val="both"/>
      </w:pPr>
      <w:r>
        <w:rPr>
          <w:rFonts w:ascii="Times New Roman"/>
          <w:b w:val="false"/>
          <w:i w:val="false"/>
          <w:color w:val="000000"/>
          <w:sz w:val="28"/>
        </w:rPr>
        <w:t>
      "Шығындардың даму коэффициенттері g(j)" бағанында - Шығындардың даму коэффициенттері кестесінде g(j) көрсетілген шығындардың даму коэффициенттерінің мәні;</w:t>
      </w:r>
    </w:p>
    <w:bookmarkEnd w:id="206"/>
    <w:bookmarkStart w:name="z220" w:id="207"/>
    <w:p>
      <w:pPr>
        <w:spacing w:after="0"/>
        <w:ind w:left="0"/>
        <w:jc w:val="both"/>
      </w:pPr>
      <w:r>
        <w:rPr>
          <w:rFonts w:ascii="Times New Roman"/>
          <w:b w:val="false"/>
          <w:i w:val="false"/>
          <w:color w:val="000000"/>
          <w:sz w:val="28"/>
        </w:rPr>
        <w:t>
      "Шығындардың даму факторлары f (j)" бағанында - шығындардың даму коэффициенттерінің жинақталған мәні;</w:t>
      </w:r>
    </w:p>
    <w:bookmarkEnd w:id="207"/>
    <w:bookmarkStart w:name="z221" w:id="208"/>
    <w:p>
      <w:pPr>
        <w:spacing w:after="0"/>
        <w:ind w:left="0"/>
        <w:jc w:val="both"/>
      </w:pPr>
      <w:r>
        <w:rPr>
          <w:rFonts w:ascii="Times New Roman"/>
          <w:b w:val="false"/>
          <w:i w:val="false"/>
          <w:color w:val="000000"/>
          <w:sz w:val="28"/>
        </w:rPr>
        <w:t>
      "Кешігу факторлары h(j)" бағанында -1 - 1/f (j) тең мәндер көрсетіледі, мұнда f (j) даму факторы болып табылады.</w:t>
      </w:r>
    </w:p>
    <w:bookmarkEnd w:id="208"/>
    <w:bookmarkStart w:name="z222" w:id="209"/>
    <w:p>
      <w:pPr>
        <w:spacing w:after="0"/>
        <w:ind w:left="0"/>
        <w:jc w:val="both"/>
      </w:pPr>
      <w:r>
        <w:rPr>
          <w:rFonts w:ascii="Times New Roman"/>
          <w:b w:val="false"/>
          <w:i w:val="false"/>
          <w:color w:val="000000"/>
          <w:sz w:val="28"/>
        </w:rPr>
        <w:t>
      Полистер бойынша залалдылық коэффициентін есептеу кестесі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табылған сыйлықақылар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Полистер бойынша шығын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U(1)=UL(1)/UP(1)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U(2)=UL(2)/UP(2)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U(m-1)=UL(m-1)/UP(m-1)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U(m)=UL(m)/UP(m)</w:t>
            </w:r>
          </w:p>
        </w:tc>
      </w:tr>
    </w:tbl>
    <w:bookmarkStart w:name="z223" w:id="210"/>
    <w:p>
      <w:pPr>
        <w:spacing w:after="0"/>
        <w:ind w:left="0"/>
        <w:jc w:val="both"/>
      </w:pPr>
      <w:r>
        <w:rPr>
          <w:rFonts w:ascii="Times New Roman"/>
          <w:b w:val="false"/>
          <w:i w:val="false"/>
          <w:color w:val="000000"/>
          <w:sz w:val="28"/>
        </w:rPr>
        <w:t>
      Ескертпе:</w:t>
      </w:r>
    </w:p>
    <w:bookmarkEnd w:id="210"/>
    <w:bookmarkStart w:name="z224" w:id="211"/>
    <w:p>
      <w:pPr>
        <w:spacing w:after="0"/>
        <w:ind w:left="0"/>
        <w:jc w:val="both"/>
      </w:pPr>
      <w:r>
        <w:rPr>
          <w:rFonts w:ascii="Times New Roman"/>
          <w:b w:val="false"/>
          <w:i w:val="false"/>
          <w:color w:val="000000"/>
          <w:sz w:val="28"/>
        </w:rPr>
        <w:t>
      Шығындылық коэффициентін есептеу кестесінде:</w:t>
      </w:r>
    </w:p>
    <w:bookmarkEnd w:id="211"/>
    <w:bookmarkStart w:name="z225" w:id="212"/>
    <w:p>
      <w:pPr>
        <w:spacing w:after="0"/>
        <w:ind w:left="0"/>
        <w:jc w:val="both"/>
      </w:pPr>
      <w:r>
        <w:rPr>
          <w:rFonts w:ascii="Times New Roman"/>
          <w:b w:val="false"/>
          <w:i w:val="false"/>
          <w:color w:val="000000"/>
          <w:sz w:val="28"/>
        </w:rPr>
        <w:t>
      "Келтірілген шығындар" бағанында сақтандыру жағдайларының басталу кезеңінің алдындағы қаржы жылы күшіне енген сақтандыру (қайта сақтандыру) шарттары бойынша шығындарды реттеу шығыстарын қоса алғанда, есепті күнгі жағдай бойынша келтірілген шығындардың мәндері көрсетіледі;</w:t>
      </w:r>
    </w:p>
    <w:bookmarkEnd w:id="212"/>
    <w:bookmarkStart w:name="z226" w:id="213"/>
    <w:p>
      <w:pPr>
        <w:spacing w:after="0"/>
        <w:ind w:left="0"/>
        <w:jc w:val="both"/>
      </w:pPr>
      <w:r>
        <w:rPr>
          <w:rFonts w:ascii="Times New Roman"/>
          <w:b w:val="false"/>
          <w:i w:val="false"/>
          <w:color w:val="000000"/>
          <w:sz w:val="28"/>
        </w:rPr>
        <w:t>
      "Еңбек сіңірілген сыйлықақылар" бағанында сақтандыру жағдайларының басталу кезеңінің алдындағы қаржы жылы күшіне енген сақтандыру (қайта сақтандыру) шарттары бойынша еңбек сіңірілген сыйлықақы көрсетіледі;</w:t>
      </w:r>
    </w:p>
    <w:bookmarkEnd w:id="213"/>
    <w:bookmarkStart w:name="z227" w:id="214"/>
    <w:p>
      <w:pPr>
        <w:spacing w:after="0"/>
        <w:ind w:left="0"/>
        <w:jc w:val="both"/>
      </w:pPr>
      <w:r>
        <w:rPr>
          <w:rFonts w:ascii="Times New Roman"/>
          <w:b w:val="false"/>
          <w:i w:val="false"/>
          <w:color w:val="000000"/>
          <w:sz w:val="28"/>
        </w:rPr>
        <w:t>
      U ≥ [U (1) + U (2) + … + U(m)]/m, мұндағы:</w:t>
      </w:r>
    </w:p>
    <w:bookmarkEnd w:id="214"/>
    <w:bookmarkStart w:name="z228" w:id="215"/>
    <w:p>
      <w:pPr>
        <w:spacing w:after="0"/>
        <w:ind w:left="0"/>
        <w:jc w:val="both"/>
      </w:pPr>
      <w:r>
        <w:rPr>
          <w:rFonts w:ascii="Times New Roman"/>
          <w:b w:val="false"/>
          <w:i w:val="false"/>
          <w:color w:val="000000"/>
          <w:sz w:val="28"/>
        </w:rPr>
        <w:t>
      U(m) - тиісті қаржы жылында күшіне енген, сақтандыру (қайта сақтандыру) шарттары бойынша залалдарды реттеу жөніндегі шығындарды қоса алғанда, келтірілген залалдар шамасының көрсетілген шарттар бойынша есепті күні еңбекпен табылған сақтандыру сыйлықақыларына бөліндісі ретінде есептелетін, қаржы жағдайлары басталған кезеңнің алдындағы әрбір m-ші қаржы жылы үшін полистер бойынша залалдылық коэффициенттері;</w:t>
      </w:r>
    </w:p>
    <w:bookmarkEnd w:id="215"/>
    <w:bookmarkStart w:name="z229" w:id="216"/>
    <w:p>
      <w:pPr>
        <w:spacing w:after="0"/>
        <w:ind w:left="0"/>
        <w:jc w:val="both"/>
      </w:pPr>
      <w:r>
        <w:rPr>
          <w:rFonts w:ascii="Times New Roman"/>
          <w:b w:val="false"/>
          <w:i w:val="false"/>
          <w:color w:val="000000"/>
          <w:sz w:val="28"/>
        </w:rPr>
        <w:t>
      m - қаржы жылдарының саны.</w:t>
      </w:r>
    </w:p>
    <w:bookmarkEnd w:id="216"/>
    <w:bookmarkStart w:name="z230" w:id="217"/>
    <w:p>
      <w:pPr>
        <w:spacing w:after="0"/>
        <w:ind w:left="0"/>
        <w:jc w:val="left"/>
      </w:pPr>
      <w:r>
        <w:rPr>
          <w:rFonts w:ascii="Times New Roman"/>
          <w:b/>
          <w:i w:val="false"/>
          <w:color w:val="000000"/>
        </w:rPr>
        <w:t xml:space="preserve"> Орын алған, бірақ мәлімделмеген залалдар резервінің кестесі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басталу кезеңі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табылған сыйлықақылар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шығындылық коэффициенті U</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түпкілікті залалдар z(і)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 факторлары h(j)</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болған, бірақ төленбеген залалдар R(і)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мәлімделген, бірақ реттелмеген залалдар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залалдар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18"/>
    <w:p>
      <w:pPr>
        <w:spacing w:after="0"/>
        <w:ind w:left="0"/>
        <w:jc w:val="both"/>
      </w:pPr>
      <w:r>
        <w:rPr>
          <w:rFonts w:ascii="Times New Roman"/>
          <w:b w:val="false"/>
          <w:i w:val="false"/>
          <w:color w:val="000000"/>
          <w:sz w:val="28"/>
        </w:rPr>
        <w:t>
      Ескерту: осы Нысанның орын алған, бірақ мәлімделмеген шығындар резерві кестесінде:</w:t>
      </w:r>
    </w:p>
    <w:bookmarkEnd w:id="218"/>
    <w:bookmarkStart w:name="z232" w:id="219"/>
    <w:p>
      <w:pPr>
        <w:spacing w:after="0"/>
        <w:ind w:left="0"/>
        <w:jc w:val="both"/>
      </w:pPr>
      <w:r>
        <w:rPr>
          <w:rFonts w:ascii="Times New Roman"/>
          <w:b w:val="false"/>
          <w:i w:val="false"/>
          <w:color w:val="000000"/>
          <w:sz w:val="28"/>
        </w:rPr>
        <w:t>
      "Еңбек сіңірілген сыйлықақылар" бағанында - сақтандыру ұйымының тиісті кезеңіндегі еңбек сіңірілген сыйлықақысы;</w:t>
      </w:r>
    </w:p>
    <w:bookmarkEnd w:id="219"/>
    <w:bookmarkStart w:name="z233" w:id="220"/>
    <w:p>
      <w:pPr>
        <w:spacing w:after="0"/>
        <w:ind w:left="0"/>
        <w:jc w:val="both"/>
      </w:pPr>
      <w:r>
        <w:rPr>
          <w:rFonts w:ascii="Times New Roman"/>
          <w:b w:val="false"/>
          <w:i w:val="false"/>
          <w:color w:val="000000"/>
          <w:sz w:val="28"/>
        </w:rPr>
        <w:t>
      "U шығындылық коэффициенті" бағанында - осы Нысанның Полистер бойынша шығындылық коэффициентін есептеу кестесіне сәйкес полистер бойынша шығындылық коэффициенттерінің орташа мәнінен кем емес мөлшерін құрайтын шығындылық коэффициентінің мәні;</w:t>
      </w:r>
    </w:p>
    <w:bookmarkEnd w:id="220"/>
    <w:bookmarkStart w:name="z234" w:id="221"/>
    <w:p>
      <w:pPr>
        <w:spacing w:after="0"/>
        <w:ind w:left="0"/>
        <w:jc w:val="both"/>
      </w:pPr>
      <w:r>
        <w:rPr>
          <w:rFonts w:ascii="Times New Roman"/>
          <w:b w:val="false"/>
          <w:i w:val="false"/>
          <w:color w:val="000000"/>
          <w:sz w:val="28"/>
        </w:rPr>
        <w:t>
      "Кешігу факторлары h(j)" бағанында - осы Нысанның Коэффициенттер кестесінде есептелген h(j) кешігу факторларының мәні;</w:t>
      </w:r>
    </w:p>
    <w:bookmarkEnd w:id="221"/>
    <w:bookmarkStart w:name="z235" w:id="222"/>
    <w:p>
      <w:pPr>
        <w:spacing w:after="0"/>
        <w:ind w:left="0"/>
        <w:jc w:val="both"/>
      </w:pPr>
      <w:r>
        <w:rPr>
          <w:rFonts w:ascii="Times New Roman"/>
          <w:b w:val="false"/>
          <w:i w:val="false"/>
          <w:color w:val="000000"/>
          <w:sz w:val="28"/>
        </w:rPr>
        <w:t>
      егер Борнхьютер-Фергюсон әдісінің есептеуі төлемдерге негізделген болса, онда ОМШР - бұл орын алған, бірақ мәлімделмеген шығындар сомасы (осы Нысанның Орын алған, бірақ мәлімделмеген шығындар резерві кестесінің 7-бағаны), егер есептеу келтірілген шығындарға негізделген болса, онда ОМШР - бұл орын алған, бірақ есепті күнге төленбеген шығындар (осы Нысанның Орын алған, бірақ мәлімделмеген шығындар резерві кестесінің 5-бағаны);</w:t>
      </w:r>
    </w:p>
    <w:bookmarkEnd w:id="222"/>
    <w:bookmarkStart w:name="z236" w:id="223"/>
    <w:p>
      <w:pPr>
        <w:spacing w:after="0"/>
        <w:ind w:left="0"/>
        <w:jc w:val="both"/>
      </w:pPr>
      <w:r>
        <w:rPr>
          <w:rFonts w:ascii="Times New Roman"/>
          <w:b w:val="false"/>
          <w:i w:val="false"/>
          <w:color w:val="000000"/>
          <w:sz w:val="28"/>
        </w:rPr>
        <w:t>
      "Орын алған, бірақ мәлімделмеген шығындар" бағанында - тиісті кезеңдегі "R(і) орын алған, бірақ есепті күнге төленбеген шығындар" және "Мәлімделген, бірақ есепті күнге реттелмеген шығындар" бағандары арасындағы айырма көрсетіледі. "Орын алған, бірақ мәлімделмеген шығындар" бағанында теріс айырма болған жағдайда, 0 (нөл) мәні қабылданады.</w:t>
      </w:r>
    </w:p>
    <w:bookmarkEnd w:id="223"/>
    <w:bookmarkStart w:name="z237" w:id="224"/>
    <w:p>
      <w:pPr>
        <w:spacing w:after="0"/>
        <w:ind w:left="0"/>
        <w:jc w:val="both"/>
      </w:pPr>
      <w:r>
        <w:rPr>
          <w:rFonts w:ascii="Times New Roman"/>
          <w:b w:val="false"/>
          <w:i w:val="false"/>
          <w:color w:val="000000"/>
          <w:sz w:val="28"/>
        </w:rPr>
        <w:t>
      Қайта сақтандырушының үлесін шегере отырып, ОМШР есептегенде:</w:t>
      </w:r>
    </w:p>
    <w:bookmarkEnd w:id="224"/>
    <w:bookmarkStart w:name="z238" w:id="225"/>
    <w:p>
      <w:pPr>
        <w:spacing w:after="0"/>
        <w:ind w:left="0"/>
        <w:jc w:val="both"/>
      </w:pPr>
      <w:r>
        <w:rPr>
          <w:rFonts w:ascii="Times New Roman"/>
          <w:b w:val="false"/>
          <w:i w:val="false"/>
          <w:color w:val="000000"/>
          <w:sz w:val="28"/>
        </w:rPr>
        <w:t>
      "Еңбек сіңірілген сыйлықақылар" бағанында тиісті кезеңіндегі қайта сақтандырушының үлесін шегере отырып, еңбек сіңірілген сыйлықақының мәні көрсетіледі;</w:t>
      </w:r>
    </w:p>
    <w:bookmarkEnd w:id="225"/>
    <w:bookmarkStart w:name="z239" w:id="226"/>
    <w:p>
      <w:pPr>
        <w:spacing w:after="0"/>
        <w:ind w:left="0"/>
        <w:jc w:val="both"/>
      </w:pPr>
      <w:r>
        <w:rPr>
          <w:rFonts w:ascii="Times New Roman"/>
          <w:b w:val="false"/>
          <w:i w:val="false"/>
          <w:color w:val="000000"/>
          <w:sz w:val="28"/>
        </w:rPr>
        <w:t>
      "Кешігу факторлары h(j)" бағанында қайта сақтандырушының үлесін шегере отырып, осы Нысанның Коэффициенттер кестесінде есептелген h(j) кешігу факторларының мәні көрсетіледі.</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Қазақстанның Экспорттық-кредиттік агенттігі жасасатын</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шарттары бойынша cақтандыру</w:t>
            </w:r>
            <w:r>
              <w:br/>
            </w:r>
            <w:r>
              <w:rPr>
                <w:rFonts w:ascii="Times New Roman"/>
                <w:b w:val="false"/>
                <w:i w:val="false"/>
                <w:color w:val="000000"/>
                <w:sz w:val="20"/>
              </w:rPr>
              <w:t>резервтерін қалыптастыруға,</w:t>
            </w:r>
            <w:r>
              <w:br/>
            </w:r>
            <w:r>
              <w:rPr>
                <w:rFonts w:ascii="Times New Roman"/>
                <w:b w:val="false"/>
                <w:i w:val="false"/>
                <w:color w:val="000000"/>
                <w:sz w:val="20"/>
              </w:rPr>
              <w:t>есептеу әдiстемесiне және</w:t>
            </w:r>
            <w:r>
              <w:br/>
            </w:r>
            <w:r>
              <w:rPr>
                <w:rFonts w:ascii="Times New Roman"/>
                <w:b w:val="false"/>
                <w:i w:val="false"/>
                <w:color w:val="000000"/>
                <w:sz w:val="20"/>
              </w:rPr>
              <w:t>олардың құрылымына</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bookmarkStart w:name="z241" w:id="227"/>
    <w:p>
      <w:pPr>
        <w:spacing w:after="0"/>
        <w:ind w:left="0"/>
        <w:jc w:val="both"/>
      </w:pPr>
      <w:r>
        <w:rPr>
          <w:rFonts w:ascii="Times New Roman"/>
          <w:b w:val="false"/>
          <w:i w:val="false"/>
          <w:color w:val="000000"/>
          <w:sz w:val="28"/>
        </w:rPr>
        <w:t>
      Нысан</w:t>
      </w:r>
    </w:p>
    <w:bookmarkEnd w:id="227"/>
    <w:bookmarkStart w:name="z242" w:id="228"/>
    <w:p>
      <w:pPr>
        <w:spacing w:after="0"/>
        <w:ind w:left="0"/>
        <w:jc w:val="left"/>
      </w:pPr>
      <w:r>
        <w:rPr>
          <w:rFonts w:ascii="Times New Roman"/>
          <w:b/>
          <w:i w:val="false"/>
          <w:color w:val="000000"/>
        </w:rPr>
        <w:t xml:space="preserve"> Қазақстанның Экспорттық-кредиттік агенттігінің міндеттемелерін келтірілген залалдар негізінде бөлу</w:t>
      </w:r>
    </w:p>
    <w:bookmarkEnd w:id="228"/>
    <w:bookmarkStart w:name="z243" w:id="229"/>
    <w:p>
      <w:pPr>
        <w:spacing w:after="0"/>
        <w:ind w:left="0"/>
        <w:jc w:val="both"/>
      </w:pPr>
      <w:r>
        <w:rPr>
          <w:rFonts w:ascii="Times New Roman"/>
          <w:b w:val="false"/>
          <w:i w:val="false"/>
          <w:color w:val="000000"/>
          <w:sz w:val="28"/>
        </w:rPr>
        <w:t>
      Сақтандыру жағдайларының басталу кезеңдері бойынша топтастырылған жинақталған төлемдер шамасының (төленген шығындар) кестесі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 бойынша жинақталған төленген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Х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n-1) + Х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Х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 +Х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Х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44" w:id="230"/>
    <w:p>
      <w:pPr>
        <w:spacing w:after="0"/>
        <w:ind w:left="0"/>
        <w:jc w:val="both"/>
      </w:pPr>
      <w:r>
        <w:rPr>
          <w:rFonts w:ascii="Times New Roman"/>
          <w:b w:val="false"/>
          <w:i w:val="false"/>
          <w:color w:val="000000"/>
          <w:sz w:val="28"/>
        </w:rPr>
        <w:t>
      Х (i,j) - i-ші кезеңде орын алған сақтандыру жағдайлары бойынша, j-ші кезеңнің соңындағы төлемдер (төленген шығындар).</w:t>
      </w:r>
    </w:p>
    <w:bookmarkEnd w:id="230"/>
    <w:bookmarkStart w:name="z245" w:id="231"/>
    <w:p>
      <w:pPr>
        <w:spacing w:after="0"/>
        <w:ind w:left="0"/>
        <w:jc w:val="both"/>
      </w:pPr>
      <w:r>
        <w:rPr>
          <w:rFonts w:ascii="Times New Roman"/>
          <w:b w:val="false"/>
          <w:i w:val="false"/>
          <w:color w:val="000000"/>
          <w:sz w:val="28"/>
        </w:rPr>
        <w:t>
      Шығындардың әрбір пайда болу кезеңінің соңындағы жағдай бойынша топтастырылған мәлімделген реттелмеген шығындардың кестесі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Кезеңдер бойынша мәлімделген реттелмеген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46" w:id="232"/>
    <w:p>
      <w:pPr>
        <w:spacing w:after="0"/>
        <w:ind w:left="0"/>
        <w:jc w:val="both"/>
      </w:pPr>
      <w:r>
        <w:rPr>
          <w:rFonts w:ascii="Times New Roman"/>
          <w:b w:val="false"/>
          <w:i w:val="false"/>
          <w:color w:val="000000"/>
          <w:sz w:val="28"/>
        </w:rPr>
        <w:t>
      Y (i,j) - i-ші кезеңде орын алған сақтандыру жағдайлары бойынша j-ші кезеңнің соңындағы мәлімделген шығындар.</w:t>
      </w:r>
    </w:p>
    <w:bookmarkEnd w:id="232"/>
    <w:bookmarkStart w:name="z247" w:id="233"/>
    <w:p>
      <w:pPr>
        <w:spacing w:after="0"/>
        <w:ind w:left="0"/>
        <w:jc w:val="both"/>
      </w:pPr>
      <w:r>
        <w:rPr>
          <w:rFonts w:ascii="Times New Roman"/>
          <w:b w:val="false"/>
          <w:i w:val="false"/>
          <w:color w:val="000000"/>
          <w:sz w:val="28"/>
        </w:rPr>
        <w:t>
      Келтірілген залалдар негізінде жинақталған шығындар кестесі</w:t>
      </w:r>
    </w:p>
    <w:bookmarkEnd w:id="233"/>
    <w:bookmarkStart w:name="z248" w:id="234"/>
    <w:p>
      <w:pPr>
        <w:spacing w:after="0"/>
        <w:ind w:left="0"/>
        <w:jc w:val="both"/>
      </w:pPr>
      <w:r>
        <w:rPr>
          <w:rFonts w:ascii="Times New Roman"/>
          <w:b w:val="false"/>
          <w:i w:val="false"/>
          <w:color w:val="000000"/>
          <w:sz w:val="28"/>
        </w:rPr>
        <w:t>
      есепті күнге __________________</w:t>
      </w:r>
    </w:p>
    <w:bookmarkEnd w:id="2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 жағдайларының басталу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Келтірілген шығындар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Y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Х (1,2) + Y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Y (1,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n-2) + Х (1, n-1) + Y (1,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(1,1) + … + Х (1, n-1) + Х (1, n) + Y (1,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Y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Х (2,2) + Y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Y (2,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(2,1) + … + Х (2, n-2) + Х (2, n-1) + Y (2,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Y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Х (3,2) + Y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(3,1) + … +Х (3, n-2) + Y (3,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(n-1,1) + Y (n-1,1)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Х (n-1,1) + Х (n-1,2) +</w:t>
            </w:r>
          </w:p>
          <w:bookmarkEnd w:id="235"/>
          <w:p>
            <w:pPr>
              <w:spacing w:after="20"/>
              <w:ind w:left="20"/>
              <w:jc w:val="both"/>
            </w:pPr>
            <w:r>
              <w:rPr>
                <w:rFonts w:ascii="Times New Roman"/>
                <w:b w:val="false"/>
                <w:i w:val="false"/>
                <w:color w:val="000000"/>
                <w:sz w:val="20"/>
              </w:rPr>
              <w:t>
Y (n-1,2)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(n,1) + Y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