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2e30" w14:textId="ebe2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Экспорттық-кредиттік агенттігінің сақтандыру, қайта сақтандыру шарттарын жасасу және орындау жөніндегі есептілігінің тізбесін, нысандарын, ұсыну мерзімдері мен тәртібін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30 қыркүйектегі № 280-НҚ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ж. бастап қолданысқа енгізіледі</w:t>
      </w:r>
    </w:p>
    <w:bookmarkStart w:name="z6"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10-5) тармақшасына сәйкес БҰЙЫРАМЫН:</w:t>
      </w:r>
    </w:p>
    <w:bookmarkEnd w:id="0"/>
    <w:bookmarkStart w:name="z7" w:id="1"/>
    <w:p>
      <w:pPr>
        <w:spacing w:after="0"/>
        <w:ind w:left="0"/>
        <w:jc w:val="both"/>
      </w:pPr>
      <w:r>
        <w:rPr>
          <w:rFonts w:ascii="Times New Roman"/>
          <w:b w:val="false"/>
          <w:i w:val="false"/>
          <w:color w:val="000000"/>
          <w:sz w:val="28"/>
        </w:rPr>
        <w:t>
      1. Мыналар:</w:t>
      </w:r>
    </w:p>
    <w:bookmarkEnd w:id="1"/>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Қазақстанның Экспорттық-кредиттік агенттігі есептілігінің тізбесі;</w:t>
      </w:r>
    </w:p>
    <w:bookmarkEnd w:id="2"/>
    <w:bookmarkStart w:name="z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активтер, міндеттемелер және капитал шоттары бойынша есеп; </w:t>
      </w:r>
    </w:p>
    <w:bookmarkEnd w:id="3"/>
    <w:bookmarkStart w:name="z1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ақшалай қаражаттың қозғалысы туралы есеп;</w:t>
      </w:r>
    </w:p>
    <w:bookmarkEnd w:id="4"/>
    <w:bookmarkStart w:name="z1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капиталдағы өзгерістер туралы есеп;</w:t>
      </w:r>
    </w:p>
    <w:bookmarkEnd w:id="5"/>
    <w:bookmarkStart w:name="z1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кірістер мен шығындар шоттары бойынша есеп;</w:t>
      </w:r>
    </w:p>
    <w:bookmarkEnd w:id="6"/>
    <w:bookmarkStart w:name="z1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резервтерін есептеу туралы есеп;</w:t>
      </w:r>
    </w:p>
    <w:bookmarkEnd w:id="7"/>
    <w:bookmarkStart w:name="z14"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сыйлықақылары туралы есеп;</w:t>
      </w:r>
    </w:p>
    <w:bookmarkEnd w:id="8"/>
    <w:bookmarkStart w:name="z15"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сақтандыру төлемдері туралы есеп;</w:t>
      </w:r>
    </w:p>
    <w:bookmarkEnd w:id="9"/>
    <w:bookmarkStart w:name="z16"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міндеттемелер көлемі бойынша есеп;</w:t>
      </w:r>
    </w:p>
    <w:bookmarkEnd w:id="10"/>
    <w:bookmarkStart w:name="z17"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қайта сақтандырушылардан алынатын сомалар, сақтанушылардан (қайта сақтандырушылардан) және делдалдардан алынатын сақтандыру сыйлықақылары туралы есеп;</w:t>
      </w:r>
    </w:p>
    <w:bookmarkEnd w:id="11"/>
    <w:bookmarkStart w:name="z18"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қайта сақтандыру қызметі туралы есеп;</w:t>
      </w:r>
    </w:p>
    <w:bookmarkEnd w:id="12"/>
    <w:bookmarkStart w:name="z19"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қолданыстағы сақтандыру (қайта сақтандыру) шарттары және қайта сақтандыруға берілген шарттарды есепке алу журналы; </w:t>
      </w:r>
    </w:p>
    <w:bookmarkEnd w:id="13"/>
    <w:bookmarkStart w:name="z20"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Қазақстанның Экспорттық-кредиттік агенттігінің сақтандыру, қайта сақтандыру шарттарын жасасу және орындау жөніндегі есептілігін ұсыну мерзімдері мен тәртібі бекітілсін.</w:t>
      </w:r>
    </w:p>
    <w:bookmarkEnd w:id="14"/>
    <w:bookmarkStart w:name="z21" w:id="15"/>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Активтер және корпоративтік басқару департаменті заңнамада белгіленген тәртіппен: </w:t>
      </w:r>
    </w:p>
    <w:bookmarkEnd w:id="15"/>
    <w:bookmarkStart w:name="z22" w:id="16"/>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 </w:t>
      </w:r>
    </w:p>
    <w:bookmarkEnd w:id="16"/>
    <w:bookmarkStart w:name="z23" w:id="17"/>
    <w:p>
      <w:pPr>
        <w:spacing w:after="0"/>
        <w:ind w:left="0"/>
        <w:jc w:val="both"/>
      </w:pPr>
      <w:r>
        <w:rPr>
          <w:rFonts w:ascii="Times New Roman"/>
          <w:b w:val="false"/>
          <w:i w:val="false"/>
          <w:color w:val="000000"/>
          <w:sz w:val="28"/>
        </w:rPr>
        <w:t xml:space="preserve">
      2) осы бұйрықты Қазақстан Республикасы Сауда және интеграция министрлігінің интернет-ресурсында орналастыруды қамтамасыз етсін. </w:t>
      </w:r>
    </w:p>
    <w:bookmarkEnd w:id="17"/>
    <w:bookmarkStart w:name="z24" w:id="1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Сауда және интеграция министрлігінің аппарат басшысына жүктелсін. </w:t>
      </w:r>
    </w:p>
    <w:bookmarkEnd w:id="18"/>
    <w:bookmarkStart w:name="z25" w:id="19"/>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bookmarkStart w:name="z27" w:id="20"/>
    <w:p>
      <w:pPr>
        <w:spacing w:after="0"/>
        <w:ind w:left="0"/>
        <w:jc w:val="both"/>
      </w:pPr>
      <w:r>
        <w:rPr>
          <w:rFonts w:ascii="Times New Roman"/>
          <w:b w:val="false"/>
          <w:i w:val="false"/>
          <w:color w:val="000000"/>
          <w:sz w:val="28"/>
        </w:rPr>
        <w:t>
      "КЕЛІСІЛДІ"</w:t>
      </w:r>
    </w:p>
    <w:bookmarkEnd w:id="20"/>
    <w:bookmarkStart w:name="z28" w:id="21"/>
    <w:p>
      <w:pPr>
        <w:spacing w:after="0"/>
        <w:ind w:left="0"/>
        <w:jc w:val="both"/>
      </w:pPr>
      <w:r>
        <w:rPr>
          <w:rFonts w:ascii="Times New Roman"/>
          <w:b w:val="false"/>
          <w:i w:val="false"/>
          <w:color w:val="000000"/>
          <w:sz w:val="28"/>
        </w:rPr>
        <w:t>
      Қазақстан Республикасының</w:t>
      </w:r>
    </w:p>
    <w:bookmarkEnd w:id="21"/>
    <w:bookmarkStart w:name="z29" w:id="22"/>
    <w:p>
      <w:pPr>
        <w:spacing w:after="0"/>
        <w:ind w:left="0"/>
        <w:jc w:val="both"/>
      </w:pPr>
      <w:r>
        <w:rPr>
          <w:rFonts w:ascii="Times New Roman"/>
          <w:b w:val="false"/>
          <w:i w:val="false"/>
          <w:color w:val="000000"/>
          <w:sz w:val="28"/>
        </w:rPr>
        <w:t>
      Қаржы нарығын реттеу</w:t>
      </w:r>
    </w:p>
    <w:bookmarkEnd w:id="22"/>
    <w:bookmarkStart w:name="z30" w:id="23"/>
    <w:p>
      <w:pPr>
        <w:spacing w:after="0"/>
        <w:ind w:left="0"/>
        <w:jc w:val="both"/>
      </w:pPr>
      <w:r>
        <w:rPr>
          <w:rFonts w:ascii="Times New Roman"/>
          <w:b w:val="false"/>
          <w:i w:val="false"/>
          <w:color w:val="000000"/>
          <w:sz w:val="28"/>
        </w:rPr>
        <w:t>
      және дамыту агенттігі</w:t>
      </w:r>
    </w:p>
    <w:bookmarkEnd w:id="23"/>
    <w:bookmarkStart w:name="z31" w:id="24"/>
    <w:p>
      <w:pPr>
        <w:spacing w:after="0"/>
        <w:ind w:left="0"/>
        <w:jc w:val="both"/>
      </w:pPr>
      <w:r>
        <w:rPr>
          <w:rFonts w:ascii="Times New Roman"/>
          <w:b w:val="false"/>
          <w:i w:val="false"/>
          <w:color w:val="000000"/>
          <w:sz w:val="28"/>
        </w:rPr>
        <w:t>
      "КЕЛІСІЛДІ"</w:t>
      </w:r>
    </w:p>
    <w:bookmarkEnd w:id="24"/>
    <w:bookmarkStart w:name="z32" w:id="25"/>
    <w:p>
      <w:pPr>
        <w:spacing w:after="0"/>
        <w:ind w:left="0"/>
        <w:jc w:val="both"/>
      </w:pPr>
      <w:r>
        <w:rPr>
          <w:rFonts w:ascii="Times New Roman"/>
          <w:b w:val="false"/>
          <w:i w:val="false"/>
          <w:color w:val="000000"/>
          <w:sz w:val="28"/>
        </w:rPr>
        <w:t>
      Қазақстан Республикасының</w:t>
      </w:r>
    </w:p>
    <w:bookmarkEnd w:id="25"/>
    <w:bookmarkStart w:name="z33" w:id="26"/>
    <w:p>
      <w:pPr>
        <w:spacing w:after="0"/>
        <w:ind w:left="0"/>
        <w:jc w:val="both"/>
      </w:pPr>
      <w:r>
        <w:rPr>
          <w:rFonts w:ascii="Times New Roman"/>
          <w:b w:val="false"/>
          <w:i w:val="false"/>
          <w:color w:val="000000"/>
          <w:sz w:val="28"/>
        </w:rPr>
        <w:t>
      Қаржы министрлігі</w:t>
      </w:r>
    </w:p>
    <w:bookmarkEnd w:id="26"/>
    <w:bookmarkStart w:name="z34" w:id="27"/>
    <w:p>
      <w:pPr>
        <w:spacing w:after="0"/>
        <w:ind w:left="0"/>
        <w:jc w:val="both"/>
      </w:pPr>
      <w:r>
        <w:rPr>
          <w:rFonts w:ascii="Times New Roman"/>
          <w:b w:val="false"/>
          <w:i w:val="false"/>
          <w:color w:val="000000"/>
          <w:sz w:val="28"/>
        </w:rPr>
        <w:t>
      "КЕЛІСІЛДІ"</w:t>
      </w:r>
    </w:p>
    <w:bookmarkEnd w:id="27"/>
    <w:bookmarkStart w:name="z35" w:id="28"/>
    <w:p>
      <w:pPr>
        <w:spacing w:after="0"/>
        <w:ind w:left="0"/>
        <w:jc w:val="both"/>
      </w:pPr>
      <w:r>
        <w:rPr>
          <w:rFonts w:ascii="Times New Roman"/>
          <w:b w:val="false"/>
          <w:i w:val="false"/>
          <w:color w:val="000000"/>
          <w:sz w:val="28"/>
        </w:rPr>
        <w:t>
      Қазақстан Республикасының</w:t>
      </w:r>
    </w:p>
    <w:bookmarkEnd w:id="28"/>
    <w:bookmarkStart w:name="z36" w:id="29"/>
    <w:p>
      <w:pPr>
        <w:spacing w:after="0"/>
        <w:ind w:left="0"/>
        <w:jc w:val="both"/>
      </w:pPr>
      <w:r>
        <w:rPr>
          <w:rFonts w:ascii="Times New Roman"/>
          <w:b w:val="false"/>
          <w:i w:val="false"/>
          <w:color w:val="000000"/>
          <w:sz w:val="28"/>
        </w:rPr>
        <w:t xml:space="preserve">
      Ұлттық экономика министрлігі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38" w:id="30"/>
    <w:p>
      <w:pPr>
        <w:spacing w:after="0"/>
        <w:ind w:left="0"/>
        <w:jc w:val="left"/>
      </w:pPr>
      <w:r>
        <w:rPr>
          <w:rFonts w:ascii="Times New Roman"/>
          <w:b/>
          <w:i w:val="false"/>
          <w:color w:val="000000"/>
        </w:rPr>
        <w:t xml:space="preserve"> Қазақстанның Экспорттық-кредиттік агенттігінің есептілік тізбесі</w:t>
      </w:r>
    </w:p>
    <w:bookmarkEnd w:id="30"/>
    <w:bookmarkStart w:name="z39" w:id="31"/>
    <w:p>
      <w:pPr>
        <w:spacing w:after="0"/>
        <w:ind w:left="0"/>
        <w:jc w:val="both"/>
      </w:pPr>
      <w:r>
        <w:rPr>
          <w:rFonts w:ascii="Times New Roman"/>
          <w:b w:val="false"/>
          <w:i w:val="false"/>
          <w:color w:val="000000"/>
          <w:sz w:val="28"/>
        </w:rPr>
        <w:t>
      Сауда қызметін реттеу саласындағы орталық уәкілетті органға ұсынылатын Қазақстанның Экспорттық-кредиттік агенттігінің есептілігі мыналарды қамтиды:</w:t>
      </w:r>
    </w:p>
    <w:bookmarkEnd w:id="31"/>
    <w:bookmarkStart w:name="z40" w:id="32"/>
    <w:p>
      <w:pPr>
        <w:spacing w:after="0"/>
        <w:ind w:left="0"/>
        <w:jc w:val="both"/>
      </w:pPr>
      <w:r>
        <w:rPr>
          <w:rFonts w:ascii="Times New Roman"/>
          <w:b w:val="false"/>
          <w:i w:val="false"/>
          <w:color w:val="000000"/>
          <w:sz w:val="28"/>
        </w:rPr>
        <w:t>
      1) активтер, міндеттемелер және капитал шоттары туралы есеп нысаны;</w:t>
      </w:r>
    </w:p>
    <w:bookmarkEnd w:id="32"/>
    <w:bookmarkStart w:name="z41" w:id="33"/>
    <w:p>
      <w:pPr>
        <w:spacing w:after="0"/>
        <w:ind w:left="0"/>
        <w:jc w:val="both"/>
      </w:pPr>
      <w:r>
        <w:rPr>
          <w:rFonts w:ascii="Times New Roman"/>
          <w:b w:val="false"/>
          <w:i w:val="false"/>
          <w:color w:val="000000"/>
          <w:sz w:val="28"/>
        </w:rPr>
        <w:t>
      2) ақшалай қаражаттардың қозғалысы туралы есеп нысаны;</w:t>
      </w:r>
    </w:p>
    <w:bookmarkEnd w:id="33"/>
    <w:bookmarkStart w:name="z42" w:id="34"/>
    <w:p>
      <w:pPr>
        <w:spacing w:after="0"/>
        <w:ind w:left="0"/>
        <w:jc w:val="both"/>
      </w:pPr>
      <w:r>
        <w:rPr>
          <w:rFonts w:ascii="Times New Roman"/>
          <w:b w:val="false"/>
          <w:i w:val="false"/>
          <w:color w:val="000000"/>
          <w:sz w:val="28"/>
        </w:rPr>
        <w:t>
      3) капиталдағы өзгерістер туралы есеп нысаны;</w:t>
      </w:r>
    </w:p>
    <w:bookmarkEnd w:id="34"/>
    <w:bookmarkStart w:name="z43" w:id="35"/>
    <w:p>
      <w:pPr>
        <w:spacing w:after="0"/>
        <w:ind w:left="0"/>
        <w:jc w:val="both"/>
      </w:pPr>
      <w:r>
        <w:rPr>
          <w:rFonts w:ascii="Times New Roman"/>
          <w:b w:val="false"/>
          <w:i w:val="false"/>
          <w:color w:val="000000"/>
          <w:sz w:val="28"/>
        </w:rPr>
        <w:t>
      4) кірістер мен шығындар шоттары бойынша есеп нысаны;</w:t>
      </w:r>
    </w:p>
    <w:bookmarkEnd w:id="35"/>
    <w:bookmarkStart w:name="z44" w:id="36"/>
    <w:p>
      <w:pPr>
        <w:spacing w:after="0"/>
        <w:ind w:left="0"/>
        <w:jc w:val="both"/>
      </w:pPr>
      <w:r>
        <w:rPr>
          <w:rFonts w:ascii="Times New Roman"/>
          <w:b w:val="false"/>
          <w:i w:val="false"/>
          <w:color w:val="000000"/>
          <w:sz w:val="28"/>
        </w:rPr>
        <w:t>
      5) сақтандыру резервтерін есептеу туралы есеп нысаны;</w:t>
      </w:r>
    </w:p>
    <w:bookmarkEnd w:id="36"/>
    <w:bookmarkStart w:name="z45" w:id="37"/>
    <w:p>
      <w:pPr>
        <w:spacing w:after="0"/>
        <w:ind w:left="0"/>
        <w:jc w:val="both"/>
      </w:pPr>
      <w:r>
        <w:rPr>
          <w:rFonts w:ascii="Times New Roman"/>
          <w:b w:val="false"/>
          <w:i w:val="false"/>
          <w:color w:val="000000"/>
          <w:sz w:val="28"/>
        </w:rPr>
        <w:t>
      6) сақтандыру сыйлықақылары туралы есеп нысаны;</w:t>
      </w:r>
    </w:p>
    <w:bookmarkEnd w:id="37"/>
    <w:bookmarkStart w:name="z46" w:id="38"/>
    <w:p>
      <w:pPr>
        <w:spacing w:after="0"/>
        <w:ind w:left="0"/>
        <w:jc w:val="both"/>
      </w:pPr>
      <w:r>
        <w:rPr>
          <w:rFonts w:ascii="Times New Roman"/>
          <w:b w:val="false"/>
          <w:i w:val="false"/>
          <w:color w:val="000000"/>
          <w:sz w:val="28"/>
        </w:rPr>
        <w:t>
      7) сақтандыру төлемдері туралы есеп нысаны;</w:t>
      </w:r>
    </w:p>
    <w:bookmarkEnd w:id="38"/>
    <w:bookmarkStart w:name="z47" w:id="39"/>
    <w:p>
      <w:pPr>
        <w:spacing w:after="0"/>
        <w:ind w:left="0"/>
        <w:jc w:val="both"/>
      </w:pPr>
      <w:r>
        <w:rPr>
          <w:rFonts w:ascii="Times New Roman"/>
          <w:b w:val="false"/>
          <w:i w:val="false"/>
          <w:color w:val="000000"/>
          <w:sz w:val="28"/>
        </w:rPr>
        <w:t>
      8) міндеттемелердің көлемі бойынша есеп нысаны;</w:t>
      </w:r>
    </w:p>
    <w:bookmarkEnd w:id="39"/>
    <w:bookmarkStart w:name="z48" w:id="40"/>
    <w:p>
      <w:pPr>
        <w:spacing w:after="0"/>
        <w:ind w:left="0"/>
        <w:jc w:val="both"/>
      </w:pPr>
      <w:r>
        <w:rPr>
          <w:rFonts w:ascii="Times New Roman"/>
          <w:b w:val="false"/>
          <w:i w:val="false"/>
          <w:color w:val="000000"/>
          <w:sz w:val="28"/>
        </w:rPr>
        <w:t>
      9)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w:t>
      </w:r>
    </w:p>
    <w:bookmarkEnd w:id="40"/>
    <w:bookmarkStart w:name="z49" w:id="41"/>
    <w:p>
      <w:pPr>
        <w:spacing w:after="0"/>
        <w:ind w:left="0"/>
        <w:jc w:val="both"/>
      </w:pPr>
      <w:r>
        <w:rPr>
          <w:rFonts w:ascii="Times New Roman"/>
          <w:b w:val="false"/>
          <w:i w:val="false"/>
          <w:color w:val="000000"/>
          <w:sz w:val="28"/>
        </w:rPr>
        <w:t>
      10) қайта сақтандыру қызметі туралы есеп нысаны;</w:t>
      </w:r>
    </w:p>
    <w:bookmarkEnd w:id="41"/>
    <w:bookmarkStart w:name="z50" w:id="42"/>
    <w:p>
      <w:pPr>
        <w:spacing w:after="0"/>
        <w:ind w:left="0"/>
        <w:jc w:val="both"/>
      </w:pPr>
      <w:r>
        <w:rPr>
          <w:rFonts w:ascii="Times New Roman"/>
          <w:b w:val="false"/>
          <w:i w:val="false"/>
          <w:color w:val="000000"/>
          <w:sz w:val="28"/>
        </w:rPr>
        <w:t>
      11) қолданыстағы сақтандыру (қайта сақтандыру) шарттары және қайта сақтандыруға берілген шарттар бойынша есеп нысаны.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Активтер, міндеттемелер және капитал шоттары туралы есеп</w:t>
      </w:r>
    </w:p>
    <w:bookmarkEnd w:id="43"/>
    <w:bookmarkStart w:name="z54" w:id="44"/>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44"/>
    <w:bookmarkStart w:name="z55" w:id="45"/>
    <w:p>
      <w:pPr>
        <w:spacing w:after="0"/>
        <w:ind w:left="0"/>
        <w:jc w:val="both"/>
      </w:pPr>
      <w:r>
        <w:rPr>
          <w:rFonts w:ascii="Times New Roman"/>
          <w:b w:val="false"/>
          <w:i w:val="false"/>
          <w:color w:val="000000"/>
          <w:sz w:val="28"/>
        </w:rPr>
        <w:t>
      Нысан индексі: Ф1-ЭКАр.</w:t>
      </w:r>
    </w:p>
    <w:bookmarkEnd w:id="45"/>
    <w:bookmarkStart w:name="z56" w:id="46"/>
    <w:p>
      <w:pPr>
        <w:spacing w:after="0"/>
        <w:ind w:left="0"/>
        <w:jc w:val="both"/>
      </w:pPr>
      <w:r>
        <w:rPr>
          <w:rFonts w:ascii="Times New Roman"/>
          <w:b w:val="false"/>
          <w:i w:val="false"/>
          <w:color w:val="000000"/>
          <w:sz w:val="28"/>
        </w:rPr>
        <w:t>
      Кезеңділігі: тоқсан сайын/жыл сайын.</w:t>
      </w:r>
    </w:p>
    <w:bookmarkEnd w:id="46"/>
    <w:bookmarkStart w:name="z57" w:id="47"/>
    <w:p>
      <w:pPr>
        <w:spacing w:after="0"/>
        <w:ind w:left="0"/>
        <w:jc w:val="both"/>
      </w:pPr>
      <w:r>
        <w:rPr>
          <w:rFonts w:ascii="Times New Roman"/>
          <w:b w:val="false"/>
          <w:i w:val="false"/>
          <w:color w:val="000000"/>
          <w:sz w:val="28"/>
        </w:rPr>
        <w:t>
      Есепті кезең: "___" ____________ 20___жылғы жағдай бойынша.</w:t>
      </w:r>
    </w:p>
    <w:bookmarkEnd w:id="47"/>
    <w:bookmarkStart w:name="z58" w:id="48"/>
    <w:p>
      <w:pPr>
        <w:spacing w:after="0"/>
        <w:ind w:left="0"/>
        <w:jc w:val="both"/>
      </w:pPr>
      <w:r>
        <w:rPr>
          <w:rFonts w:ascii="Times New Roman"/>
          <w:b w:val="false"/>
          <w:i w:val="false"/>
          <w:color w:val="000000"/>
          <w:sz w:val="28"/>
        </w:rPr>
        <w:t>
      (мың теңгемен)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залалдың құрамында көрсетілетін, әділ құн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сыйлықақылар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бойынша қайта сақтандыру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бағдарламалары бойынша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кредиттер мен аванстар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төлем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бағдарламалары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 (47-жолды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 және берілген кепілдіктер бойынша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қағаздарды қайта бағалау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59" w:id="49"/>
    <w:p>
      <w:pPr>
        <w:spacing w:after="0"/>
        <w:ind w:left="0"/>
        <w:jc w:val="both"/>
      </w:pPr>
      <w:r>
        <w:rPr>
          <w:rFonts w:ascii="Times New Roman"/>
          <w:b w:val="false"/>
          <w:i w:val="false"/>
          <w:color w:val="000000"/>
          <w:sz w:val="28"/>
        </w:rPr>
        <w:t>
      Осы нысанды толтыру бойынша ескертпе:</w:t>
      </w:r>
    </w:p>
    <w:bookmarkEnd w:id="49"/>
    <w:bookmarkStart w:name="z60" w:id="50"/>
    <w:p>
      <w:pPr>
        <w:spacing w:after="0"/>
        <w:ind w:left="0"/>
        <w:jc w:val="both"/>
      </w:pPr>
      <w:r>
        <w:rPr>
          <w:rFonts w:ascii="Times New Roman"/>
          <w:b w:val="false"/>
          <w:i w:val="false"/>
          <w:color w:val="000000"/>
          <w:sz w:val="28"/>
        </w:rPr>
        <w:t>
      3-бағанда есепті кезеңнің соңғы күнін қоса алғанда, есепті кезеңнің соңындағы деректер көрсетіледі;</w:t>
      </w:r>
    </w:p>
    <w:bookmarkEnd w:id="50"/>
    <w:bookmarkStart w:name="z61" w:id="51"/>
    <w:p>
      <w:pPr>
        <w:spacing w:after="0"/>
        <w:ind w:left="0"/>
        <w:jc w:val="both"/>
      </w:pPr>
      <w:r>
        <w:rPr>
          <w:rFonts w:ascii="Times New Roman"/>
          <w:b w:val="false"/>
          <w:i w:val="false"/>
          <w:color w:val="000000"/>
          <w:sz w:val="28"/>
        </w:rPr>
        <w:t>
      4-бағанда өткен жылдың соңындағы деректер көрсетіледі;</w:t>
      </w:r>
    </w:p>
    <w:bookmarkEnd w:id="51"/>
    <w:bookmarkStart w:name="z62" w:id="52"/>
    <w:p>
      <w:pPr>
        <w:spacing w:after="0"/>
        <w:ind w:left="0"/>
        <w:jc w:val="both"/>
      </w:pPr>
      <w:r>
        <w:rPr>
          <w:rFonts w:ascii="Times New Roman"/>
          <w:b w:val="false"/>
          <w:i w:val="false"/>
          <w:color w:val="000000"/>
          <w:sz w:val="28"/>
        </w:rPr>
        <w:t>
      1-ден 62-ге дейінгі кодтардың астындағы жолдар халықаралық қаржылық есептілік стандарттарының талаптарын ескере отырып, топтастырылған бас кітаптан алынған ақпарат және актуарлық есеп айырысулар бойынша ақпарат негізіндегі деректермен толтырылады.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5" w:id="53"/>
    <w:p>
      <w:pPr>
        <w:spacing w:after="0"/>
        <w:ind w:left="0"/>
        <w:jc w:val="left"/>
      </w:pPr>
      <w:r>
        <w:rPr>
          <w:rFonts w:ascii="Times New Roman"/>
          <w:b/>
          <w:i w:val="false"/>
          <w:color w:val="000000"/>
        </w:rPr>
        <w:t xml:space="preserve"> Ақшалай қаражаттың қозғалысы туралы есеп</w:t>
      </w:r>
    </w:p>
    <w:bookmarkEnd w:id="53"/>
    <w:bookmarkStart w:name="z66" w:id="54"/>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54"/>
    <w:bookmarkStart w:name="z67" w:id="55"/>
    <w:p>
      <w:pPr>
        <w:spacing w:after="0"/>
        <w:ind w:left="0"/>
        <w:jc w:val="both"/>
      </w:pPr>
      <w:r>
        <w:rPr>
          <w:rFonts w:ascii="Times New Roman"/>
          <w:b w:val="false"/>
          <w:i w:val="false"/>
          <w:color w:val="000000"/>
          <w:sz w:val="28"/>
        </w:rPr>
        <w:t>
      Нысан индексі: Ф3-ЭКАр.</w:t>
      </w:r>
    </w:p>
    <w:bookmarkEnd w:id="55"/>
    <w:bookmarkStart w:name="z68" w:id="56"/>
    <w:p>
      <w:pPr>
        <w:spacing w:after="0"/>
        <w:ind w:left="0"/>
        <w:jc w:val="both"/>
      </w:pPr>
      <w:r>
        <w:rPr>
          <w:rFonts w:ascii="Times New Roman"/>
          <w:b w:val="false"/>
          <w:i w:val="false"/>
          <w:color w:val="000000"/>
          <w:sz w:val="28"/>
        </w:rPr>
        <w:t>
      Кезеңділігі: тоқсан сайын/жыл сайын.</w:t>
      </w:r>
    </w:p>
    <w:bookmarkEnd w:id="56"/>
    <w:bookmarkStart w:name="z69" w:id="57"/>
    <w:p>
      <w:pPr>
        <w:spacing w:after="0"/>
        <w:ind w:left="0"/>
        <w:jc w:val="both"/>
      </w:pPr>
      <w:r>
        <w:rPr>
          <w:rFonts w:ascii="Times New Roman"/>
          <w:b w:val="false"/>
          <w:i w:val="false"/>
          <w:color w:val="000000"/>
          <w:sz w:val="28"/>
        </w:rPr>
        <w:t>
      Есепті кезең: "___" ____________ 20___жылғы жағдай бойынша.</w:t>
      </w:r>
    </w:p>
    <w:bookmarkEnd w:id="57"/>
    <w:bookmarkStart w:name="z70" w:id="58"/>
    <w:p>
      <w:pPr>
        <w:spacing w:after="0"/>
        <w:ind w:left="0"/>
        <w:jc w:val="both"/>
      </w:pPr>
      <w:r>
        <w:rPr>
          <w:rFonts w:ascii="Times New Roman"/>
          <w:b w:val="false"/>
          <w:i w:val="false"/>
          <w:color w:val="000000"/>
          <w:sz w:val="28"/>
        </w:rPr>
        <w:t>
      (мың теңгемен)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табыс салығын төлеуге дейінгі таза ақшалай қаражат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таза ақша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 ағындары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 қаражаттары және олардың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Басшы немесе оның міндетін атқарушы тұлға</w:t>
            </w:r>
          </w:p>
          <w:bookmarkEnd w:id="59"/>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72" w:id="60"/>
    <w:p>
      <w:pPr>
        <w:spacing w:after="0"/>
        <w:ind w:left="0"/>
        <w:jc w:val="both"/>
      </w:pPr>
      <w:r>
        <w:rPr>
          <w:rFonts w:ascii="Times New Roman"/>
          <w:b w:val="false"/>
          <w:i w:val="false"/>
          <w:color w:val="000000"/>
          <w:sz w:val="28"/>
        </w:rPr>
        <w:t>
      Осы нысанды толтыру бойынша ескертпе:</w:t>
      </w:r>
    </w:p>
    <w:bookmarkEnd w:id="60"/>
    <w:bookmarkStart w:name="z73" w:id="61"/>
    <w:p>
      <w:pPr>
        <w:spacing w:after="0"/>
        <w:ind w:left="0"/>
        <w:jc w:val="both"/>
      </w:pPr>
      <w:r>
        <w:rPr>
          <w:rFonts w:ascii="Times New Roman"/>
          <w:b w:val="false"/>
          <w:i w:val="false"/>
          <w:color w:val="000000"/>
          <w:sz w:val="28"/>
        </w:rPr>
        <w:t>
      1-бағанда баптардың атаулары ұйымның операцияларын негізге ала отырып, ерікті түрде толтырылады;</w:t>
      </w:r>
    </w:p>
    <w:bookmarkEnd w:id="61"/>
    <w:bookmarkStart w:name="z74" w:id="62"/>
    <w:p>
      <w:pPr>
        <w:spacing w:after="0"/>
        <w:ind w:left="0"/>
        <w:jc w:val="both"/>
      </w:pPr>
      <w:r>
        <w:rPr>
          <w:rFonts w:ascii="Times New Roman"/>
          <w:b w:val="false"/>
          <w:i w:val="false"/>
          <w:color w:val="000000"/>
          <w:sz w:val="28"/>
        </w:rPr>
        <w:t>
      2-бағанда есепті кезеңнің соңғы күнін қоса алғанда, есепті кезеңдегі деректер көрсетіледі;</w:t>
      </w:r>
    </w:p>
    <w:bookmarkEnd w:id="62"/>
    <w:bookmarkStart w:name="z75" w:id="63"/>
    <w:p>
      <w:pPr>
        <w:spacing w:after="0"/>
        <w:ind w:left="0"/>
        <w:jc w:val="both"/>
      </w:pPr>
      <w:r>
        <w:rPr>
          <w:rFonts w:ascii="Times New Roman"/>
          <w:b w:val="false"/>
          <w:i w:val="false"/>
          <w:color w:val="000000"/>
          <w:sz w:val="28"/>
        </w:rPr>
        <w:t>
      3-бағанда өткен жылдың ұқсас кезеңінің соңындағы деректер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bl>
    <w:bookmarkStart w:name="z77" w:id="64"/>
    <w:p>
      <w:pPr>
        <w:spacing w:after="0"/>
        <w:ind w:left="0"/>
        <w:jc w:val="left"/>
      </w:pPr>
      <w:r>
        <w:rPr>
          <w:rFonts w:ascii="Times New Roman"/>
          <w:b/>
          <w:i w:val="false"/>
          <w:color w:val="000000"/>
        </w:rPr>
        <w:t xml:space="preserve"> Капиталдағы өзгерістер туралы есеп</w:t>
      </w:r>
    </w:p>
    <w:bookmarkEnd w:id="64"/>
    <w:bookmarkStart w:name="z78" w:id="65"/>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65"/>
    <w:bookmarkStart w:name="z79" w:id="66"/>
    <w:p>
      <w:pPr>
        <w:spacing w:after="0"/>
        <w:ind w:left="0"/>
        <w:jc w:val="both"/>
      </w:pPr>
      <w:r>
        <w:rPr>
          <w:rFonts w:ascii="Times New Roman"/>
          <w:b w:val="false"/>
          <w:i w:val="false"/>
          <w:color w:val="000000"/>
          <w:sz w:val="28"/>
        </w:rPr>
        <w:t>
      Нысан индексі: Ф4-ЭКАр.</w:t>
      </w:r>
    </w:p>
    <w:bookmarkEnd w:id="66"/>
    <w:bookmarkStart w:name="z80" w:id="67"/>
    <w:p>
      <w:pPr>
        <w:spacing w:after="0"/>
        <w:ind w:left="0"/>
        <w:jc w:val="both"/>
      </w:pPr>
      <w:r>
        <w:rPr>
          <w:rFonts w:ascii="Times New Roman"/>
          <w:b w:val="false"/>
          <w:i w:val="false"/>
          <w:color w:val="000000"/>
          <w:sz w:val="28"/>
        </w:rPr>
        <w:t>
      Кезеңділігі: тоқсан сайын/жыл сайын.</w:t>
      </w:r>
    </w:p>
    <w:bookmarkEnd w:id="67"/>
    <w:bookmarkStart w:name="z81" w:id="68"/>
    <w:p>
      <w:pPr>
        <w:spacing w:after="0"/>
        <w:ind w:left="0"/>
        <w:jc w:val="both"/>
      </w:pPr>
      <w:r>
        <w:rPr>
          <w:rFonts w:ascii="Times New Roman"/>
          <w:b w:val="false"/>
          <w:i w:val="false"/>
          <w:color w:val="000000"/>
          <w:sz w:val="28"/>
        </w:rPr>
        <w:t>
      Есепті кезең: "___" ____________ 20___жылғы жағдай бойынша.</w:t>
      </w:r>
    </w:p>
    <w:bookmarkEnd w:id="68"/>
    <w:bookmarkStart w:name="z82" w:id="69"/>
    <w:p>
      <w:pPr>
        <w:spacing w:after="0"/>
        <w:ind w:left="0"/>
        <w:jc w:val="both"/>
      </w:pPr>
      <w:r>
        <w:rPr>
          <w:rFonts w:ascii="Times New Roman"/>
          <w:b w:val="false"/>
          <w:i w:val="false"/>
          <w:color w:val="000000"/>
          <w:sz w:val="28"/>
        </w:rPr>
        <w:t>
      (мың теңгемен)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компонентінің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жылдың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Мекенжайы ________</w:t>
            </w:r>
          </w:p>
          <w:bookmarkEnd w:id="70"/>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Басшы немесе оның міндетін атқарушы тұлға</w:t>
            </w:r>
          </w:p>
          <w:bookmarkEnd w:id="71"/>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bookmarkStart w:name="z85" w:id="72"/>
    <w:p>
      <w:pPr>
        <w:spacing w:after="0"/>
        <w:ind w:left="0"/>
        <w:jc w:val="both"/>
      </w:pPr>
      <w:r>
        <w:rPr>
          <w:rFonts w:ascii="Times New Roman"/>
          <w:b w:val="false"/>
          <w:i w:val="false"/>
          <w:color w:val="000000"/>
          <w:sz w:val="28"/>
        </w:rPr>
        <w:t>
      Осы нысанды толтыру бойынша ескертпе:</w:t>
      </w:r>
    </w:p>
    <w:bookmarkEnd w:id="72"/>
    <w:bookmarkStart w:name="z86" w:id="73"/>
    <w:p>
      <w:pPr>
        <w:spacing w:after="0"/>
        <w:ind w:left="0"/>
        <w:jc w:val="both"/>
      </w:pPr>
      <w:r>
        <w:rPr>
          <w:rFonts w:ascii="Times New Roman"/>
          <w:b w:val="false"/>
          <w:i w:val="false"/>
          <w:color w:val="000000"/>
          <w:sz w:val="28"/>
        </w:rPr>
        <w:t>
      1-бағанда баптардың атаулары ұйымның операцияларын негізге ала отырып, ерікті түрде толтырылады;</w:t>
      </w:r>
    </w:p>
    <w:bookmarkEnd w:id="73"/>
    <w:bookmarkStart w:name="z87" w:id="74"/>
    <w:p>
      <w:pPr>
        <w:spacing w:after="0"/>
        <w:ind w:left="0"/>
        <w:jc w:val="both"/>
      </w:pPr>
      <w:r>
        <w:rPr>
          <w:rFonts w:ascii="Times New Roman"/>
          <w:b w:val="false"/>
          <w:i w:val="false"/>
          <w:color w:val="000000"/>
          <w:sz w:val="28"/>
        </w:rPr>
        <w:t>
      нысандағы "Меншікті капитал компонентінің атауы" бағандарының санын Қазақстанның Экспорттық-кредиттік агенттігі ұйымның операцияларын негізге ала отырып дербес айқындайды;</w:t>
      </w:r>
    </w:p>
    <w:bookmarkEnd w:id="74"/>
    <w:bookmarkStart w:name="z88" w:id="75"/>
    <w:p>
      <w:pPr>
        <w:spacing w:after="0"/>
        <w:ind w:left="0"/>
        <w:jc w:val="both"/>
      </w:pPr>
      <w:r>
        <w:rPr>
          <w:rFonts w:ascii="Times New Roman"/>
          <w:b w:val="false"/>
          <w:i w:val="false"/>
          <w:color w:val="000000"/>
          <w:sz w:val="28"/>
        </w:rPr>
        <w:t>
      нысанға енгізілген "Меншікті капитал компонентінің атауы" бағанының атауын Қазақстанның Экспорттық-кредиттік агенттігі ұйымның қызметі мен операцияларының ерекшелігін негізге ала отырып көрсетеді және халықаралық қаржылық есептілік стандарттарының талаптарын ескере отырып, ерікті түрде толтырылады.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6"/>
    <w:p>
      <w:pPr>
        <w:spacing w:after="0"/>
        <w:ind w:left="0"/>
        <w:jc w:val="left"/>
      </w:pPr>
      <w:r>
        <w:rPr>
          <w:rFonts w:ascii="Times New Roman"/>
          <w:b/>
          <w:i w:val="false"/>
          <w:color w:val="000000"/>
        </w:rPr>
        <w:t xml:space="preserve"> Кірістер мен шығыстар шоттары бойынша есеп</w:t>
      </w:r>
    </w:p>
    <w:bookmarkEnd w:id="76"/>
    <w:bookmarkStart w:name="z92" w:id="77"/>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77"/>
    <w:bookmarkStart w:name="z93" w:id="78"/>
    <w:p>
      <w:pPr>
        <w:spacing w:after="0"/>
        <w:ind w:left="0"/>
        <w:jc w:val="both"/>
      </w:pPr>
      <w:r>
        <w:rPr>
          <w:rFonts w:ascii="Times New Roman"/>
          <w:b w:val="false"/>
          <w:i w:val="false"/>
          <w:color w:val="000000"/>
          <w:sz w:val="28"/>
        </w:rPr>
        <w:t>
      Нысан индексі: Ф2-ЭКАр.</w:t>
      </w:r>
    </w:p>
    <w:bookmarkEnd w:id="78"/>
    <w:bookmarkStart w:name="z94" w:id="79"/>
    <w:p>
      <w:pPr>
        <w:spacing w:after="0"/>
        <w:ind w:left="0"/>
        <w:jc w:val="both"/>
      </w:pPr>
      <w:r>
        <w:rPr>
          <w:rFonts w:ascii="Times New Roman"/>
          <w:b w:val="false"/>
          <w:i w:val="false"/>
          <w:color w:val="000000"/>
          <w:sz w:val="28"/>
        </w:rPr>
        <w:t>
      Кезеңділігі: тоқсан сайын/жыл сайын.</w:t>
      </w:r>
    </w:p>
    <w:bookmarkEnd w:id="79"/>
    <w:bookmarkStart w:name="z95" w:id="80"/>
    <w:p>
      <w:pPr>
        <w:spacing w:after="0"/>
        <w:ind w:left="0"/>
        <w:jc w:val="both"/>
      </w:pPr>
      <w:r>
        <w:rPr>
          <w:rFonts w:ascii="Times New Roman"/>
          <w:b w:val="false"/>
          <w:i w:val="false"/>
          <w:color w:val="000000"/>
          <w:sz w:val="28"/>
        </w:rPr>
        <w:t>
      Есепті кезең: "___" ____________ 20___жылғы жағдай бойынша.</w:t>
      </w:r>
    </w:p>
    <w:bookmarkEnd w:id="80"/>
    <w:bookmarkStart w:name="z96" w:id="81"/>
    <w:p>
      <w:pPr>
        <w:spacing w:after="0"/>
        <w:ind w:left="0"/>
        <w:jc w:val="both"/>
      </w:pPr>
      <w:r>
        <w:rPr>
          <w:rFonts w:ascii="Times New Roman"/>
          <w:b w:val="false"/>
          <w:i w:val="false"/>
          <w:color w:val="000000"/>
          <w:sz w:val="28"/>
        </w:rPr>
        <w:t>
      (мың теңгемен)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қорытындымен)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қорытындымен)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сыйлықақылар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(шығындар)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 (шығындар)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(нетто) операцияларынан түсетін кірістер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операциялардан түскен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 (шығындар)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залалдың құрамында көрсетілетін, әділ құн бойынша бағаланатын бағалы қағаздар құнының өзгеруінен кірістер (шығындар)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құнының өзгеруінен түсетін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(шығындар)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түскен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түскен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түскен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түсетін өзге де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(Берілген кепілдіктерден өзге кірістер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бойынша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 талап бойынша өтемақы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бойынша қайта сақтандыру активтерін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 бұзуға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пайыздық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қызметтерге және ақпараттық шығындарға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пайданың (залалдың)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Орындаушы________________________________</w:t>
            </w:r>
          </w:p>
          <w:bookmarkEnd w:id="82"/>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тегі, аты және әкесінің аты (бар болса)</w:t>
            </w:r>
          </w:p>
          <w:bookmarkEnd w:id="83"/>
          <w:p>
            <w:pPr>
              <w:spacing w:after="20"/>
              <w:ind w:left="20"/>
              <w:jc w:val="both"/>
            </w:pPr>
            <w:r>
              <w:rPr>
                <w:rFonts w:ascii="Times New Roman"/>
                <w:b w:val="false"/>
                <w:i w:val="false"/>
                <w:color w:val="000000"/>
                <w:sz w:val="20"/>
              </w:rPr>
              <w:t>
қолы,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__________</w:t>
            </w:r>
          </w:p>
          <w:bookmarkEnd w:id="84"/>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қолы</w:t>
            </w:r>
          </w:p>
          <w:bookmarkEnd w:id="85"/>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 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6"/>
    <w:p>
      <w:pPr>
        <w:spacing w:after="0"/>
        <w:ind w:left="0"/>
        <w:jc w:val="both"/>
      </w:pPr>
      <w:r>
        <w:rPr>
          <w:rFonts w:ascii="Times New Roman"/>
          <w:b w:val="false"/>
          <w:i w:val="false"/>
          <w:color w:val="000000"/>
          <w:sz w:val="28"/>
        </w:rPr>
        <w:t>
      Осы нысанды толтыру бойынша ескертпе:</w:t>
      </w:r>
    </w:p>
    <w:bookmarkEnd w:id="86"/>
    <w:bookmarkStart w:name="z102" w:id="87"/>
    <w:p>
      <w:pPr>
        <w:spacing w:after="0"/>
        <w:ind w:left="0"/>
        <w:jc w:val="both"/>
      </w:pPr>
      <w:r>
        <w:rPr>
          <w:rFonts w:ascii="Times New Roman"/>
          <w:b w:val="false"/>
          <w:i w:val="false"/>
          <w:color w:val="000000"/>
          <w:sz w:val="28"/>
        </w:rPr>
        <w:t>
      3-бағанда есепті кезеңнің соңғы күнін қоса алғанда, есепті кезеңдегі деректер көрсетіледі;</w:t>
      </w:r>
    </w:p>
    <w:bookmarkEnd w:id="87"/>
    <w:bookmarkStart w:name="z103" w:id="88"/>
    <w:p>
      <w:pPr>
        <w:spacing w:after="0"/>
        <w:ind w:left="0"/>
        <w:jc w:val="both"/>
      </w:pPr>
      <w:r>
        <w:rPr>
          <w:rFonts w:ascii="Times New Roman"/>
          <w:b w:val="false"/>
          <w:i w:val="false"/>
          <w:color w:val="000000"/>
          <w:sz w:val="28"/>
        </w:rPr>
        <w:t>
      4-бағанда ағымдағы жылдың басынан бергі кезеңдегі деректер (өспелі қорытындымен) көрсетіледі;</w:t>
      </w:r>
    </w:p>
    <w:bookmarkEnd w:id="88"/>
    <w:bookmarkStart w:name="z104" w:id="89"/>
    <w:p>
      <w:pPr>
        <w:spacing w:after="0"/>
        <w:ind w:left="0"/>
        <w:jc w:val="both"/>
      </w:pPr>
      <w:r>
        <w:rPr>
          <w:rFonts w:ascii="Times New Roman"/>
          <w:b w:val="false"/>
          <w:i w:val="false"/>
          <w:color w:val="000000"/>
          <w:sz w:val="28"/>
        </w:rPr>
        <w:t>
      5-бағанда өткен жылдың ұқсас кезеңіндегі деректер көрсетіледі;</w:t>
      </w:r>
    </w:p>
    <w:bookmarkEnd w:id="89"/>
    <w:bookmarkStart w:name="z105" w:id="90"/>
    <w:p>
      <w:pPr>
        <w:spacing w:after="0"/>
        <w:ind w:left="0"/>
        <w:jc w:val="both"/>
      </w:pPr>
      <w:r>
        <w:rPr>
          <w:rFonts w:ascii="Times New Roman"/>
          <w:b w:val="false"/>
          <w:i w:val="false"/>
          <w:color w:val="000000"/>
          <w:sz w:val="28"/>
        </w:rPr>
        <w:t>
      6-бағанда өткен жылдың басынан бергі ұқсас кезеңдегі деректер (өспелі қорытындымен) көрсетіледі;</w:t>
      </w:r>
    </w:p>
    <w:bookmarkEnd w:id="90"/>
    <w:bookmarkStart w:name="z106" w:id="91"/>
    <w:p>
      <w:pPr>
        <w:spacing w:after="0"/>
        <w:ind w:left="0"/>
        <w:jc w:val="both"/>
      </w:pPr>
      <w:r>
        <w:rPr>
          <w:rFonts w:ascii="Times New Roman"/>
          <w:b w:val="false"/>
          <w:i w:val="false"/>
          <w:color w:val="000000"/>
          <w:sz w:val="28"/>
        </w:rPr>
        <w:t>
      1-ден 43-ге дейінгі кодтардың астындағы жолдар халықаралық қаржылық есептілік стандарттарының талаптарын ескере отырып, топтастырылған бас кітаптан алынған ақпарат және актуарлық есеп айырысулар бойынша ақпарат негізіндегі деректермен толтырылады.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92"/>
    <w:p>
      <w:pPr>
        <w:spacing w:after="0"/>
        <w:ind w:left="0"/>
        <w:jc w:val="left"/>
      </w:pPr>
      <w:r>
        <w:rPr>
          <w:rFonts w:ascii="Times New Roman"/>
          <w:b/>
          <w:i w:val="false"/>
          <w:color w:val="000000"/>
        </w:rPr>
        <w:t xml:space="preserve"> Сақтандыру резервтерін есептеу туралы есеп </w:t>
      </w:r>
    </w:p>
    <w:bookmarkEnd w:id="92"/>
    <w:bookmarkStart w:name="z110" w:id="93"/>
    <w:p>
      <w:pPr>
        <w:spacing w:after="0"/>
        <w:ind w:left="0"/>
        <w:jc w:val="both"/>
      </w:pPr>
      <w:r>
        <w:rPr>
          <w:rFonts w:ascii="Times New Roman"/>
          <w:b w:val="false"/>
          <w:i w:val="false"/>
          <w:color w:val="000000"/>
          <w:sz w:val="28"/>
        </w:rPr>
        <w:t>
      Ұсынылады: сауда қызметін реттеу саласындағы уәкілетті органға     </w:t>
      </w:r>
    </w:p>
    <w:bookmarkEnd w:id="93"/>
    <w:bookmarkStart w:name="z111" w:id="94"/>
    <w:p>
      <w:pPr>
        <w:spacing w:after="0"/>
        <w:ind w:left="0"/>
        <w:jc w:val="both"/>
      </w:pPr>
      <w:r>
        <w:rPr>
          <w:rFonts w:ascii="Times New Roman"/>
          <w:b w:val="false"/>
          <w:i w:val="false"/>
          <w:color w:val="000000"/>
          <w:sz w:val="28"/>
        </w:rPr>
        <w:t>
      Нысан индексі: СР-ЭКАр.</w:t>
      </w:r>
    </w:p>
    <w:bookmarkEnd w:id="94"/>
    <w:bookmarkStart w:name="z112" w:id="95"/>
    <w:p>
      <w:pPr>
        <w:spacing w:after="0"/>
        <w:ind w:left="0"/>
        <w:jc w:val="both"/>
      </w:pPr>
      <w:r>
        <w:rPr>
          <w:rFonts w:ascii="Times New Roman"/>
          <w:b w:val="false"/>
          <w:i w:val="false"/>
          <w:color w:val="000000"/>
          <w:sz w:val="28"/>
        </w:rPr>
        <w:t>
      Кезеңділігі: тоқсан сайын/жыл сайын</w:t>
      </w:r>
    </w:p>
    <w:bookmarkEnd w:id="95"/>
    <w:bookmarkStart w:name="z113" w:id="96"/>
    <w:p>
      <w:pPr>
        <w:spacing w:after="0"/>
        <w:ind w:left="0"/>
        <w:jc w:val="both"/>
      </w:pPr>
      <w:r>
        <w:rPr>
          <w:rFonts w:ascii="Times New Roman"/>
          <w:b w:val="false"/>
          <w:i w:val="false"/>
          <w:color w:val="000000"/>
          <w:sz w:val="28"/>
        </w:rPr>
        <w:t>
      Есепті кезең: "___" ____________ 20___жылғы жағдай бойынша</w:t>
      </w:r>
    </w:p>
    <w:bookmarkEnd w:id="96"/>
    <w:bookmarkStart w:name="z114" w:id="97"/>
    <w:p>
      <w:pPr>
        <w:spacing w:after="0"/>
        <w:ind w:left="0"/>
        <w:jc w:val="left"/>
      </w:pPr>
      <w:r>
        <w:rPr>
          <w:rFonts w:ascii="Times New Roman"/>
          <w:b/>
          <w:i w:val="false"/>
          <w:color w:val="000000"/>
        </w:rPr>
        <w:t xml:space="preserve"> Кесте. Сақтандыру резервтерін есептеу </w:t>
      </w:r>
    </w:p>
    <w:bookmarkEnd w:id="97"/>
    <w:bookmarkStart w:name="z115" w:id="98"/>
    <w:p>
      <w:pPr>
        <w:spacing w:after="0"/>
        <w:ind w:left="0"/>
        <w:jc w:val="both"/>
      </w:pPr>
      <w:r>
        <w:rPr>
          <w:rFonts w:ascii="Times New Roman"/>
          <w:b w:val="false"/>
          <w:i w:val="false"/>
          <w:color w:val="000000"/>
          <w:sz w:val="28"/>
        </w:rPr>
        <w:t>
      (мың теңгемен)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кластарының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 жалпы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резервіндегі қайта сақтандырушының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резервінің таза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резервіндегі қайта сақтандырушының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таза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жалпы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резервіндегі қайта сақтандырушының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 сақтандырушының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шығындардан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осы кестенің 1-2, 1-3 және 1-4-жолдарында көрсетілген кластарды қоспағанда, қаржы ұйымдарының шығындарын сақтандыру</w:t>
            </w:r>
          </w:p>
          <w:bookmarkEnd w:id="99"/>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(кластары)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0"/>
    <w:p>
      <w:pPr>
        <w:spacing w:after="0"/>
        <w:ind w:left="0"/>
        <w:jc w:val="both"/>
      </w:pPr>
      <w:r>
        <w:rPr>
          <w:rFonts w:ascii="Times New Roman"/>
          <w:b w:val="false"/>
          <w:i w:val="false"/>
          <w:color w:val="000000"/>
          <w:sz w:val="28"/>
        </w:rPr>
        <w:t>
      Атауы________________________________________________</w:t>
      </w:r>
    </w:p>
    <w:bookmarkEnd w:id="100"/>
    <w:bookmarkStart w:name="z118" w:id="101"/>
    <w:p>
      <w:pPr>
        <w:spacing w:after="0"/>
        <w:ind w:left="0"/>
        <w:jc w:val="both"/>
      </w:pPr>
      <w:r>
        <w:rPr>
          <w:rFonts w:ascii="Times New Roman"/>
          <w:b w:val="false"/>
          <w:i w:val="false"/>
          <w:color w:val="000000"/>
          <w:sz w:val="28"/>
        </w:rPr>
        <w:t>
      Мекенжайы________________________________________________________</w:t>
      </w:r>
    </w:p>
    <w:bookmarkEnd w:id="101"/>
    <w:bookmarkStart w:name="z119" w:id="102"/>
    <w:p>
      <w:pPr>
        <w:spacing w:after="0"/>
        <w:ind w:left="0"/>
        <w:jc w:val="both"/>
      </w:pPr>
      <w:r>
        <w:rPr>
          <w:rFonts w:ascii="Times New Roman"/>
          <w:b w:val="false"/>
          <w:i w:val="false"/>
          <w:color w:val="000000"/>
          <w:sz w:val="28"/>
        </w:rPr>
        <w:t>
      Телефон____________________________________________________</w:t>
      </w:r>
    </w:p>
    <w:bookmarkEnd w:id="102"/>
    <w:bookmarkStart w:name="z120" w:id="103"/>
    <w:p>
      <w:pPr>
        <w:spacing w:after="0"/>
        <w:ind w:left="0"/>
        <w:jc w:val="both"/>
      </w:pPr>
      <w:r>
        <w:rPr>
          <w:rFonts w:ascii="Times New Roman"/>
          <w:b w:val="false"/>
          <w:i w:val="false"/>
          <w:color w:val="000000"/>
          <w:sz w:val="28"/>
        </w:rPr>
        <w:t xml:space="preserve">
      Электрондық пошта мекенжайы _______________________________________ </w:t>
      </w:r>
    </w:p>
    <w:bookmarkEnd w:id="103"/>
    <w:bookmarkStart w:name="z121" w:id="104"/>
    <w:p>
      <w:pPr>
        <w:spacing w:after="0"/>
        <w:ind w:left="0"/>
        <w:jc w:val="both"/>
      </w:pPr>
      <w:r>
        <w:rPr>
          <w:rFonts w:ascii="Times New Roman"/>
          <w:b w:val="false"/>
          <w:i w:val="false"/>
          <w:color w:val="000000"/>
          <w:sz w:val="28"/>
        </w:rPr>
        <w:t xml:space="preserve">
      Орындаушы:___________________________ ____________________ </w:t>
      </w:r>
    </w:p>
    <w:bookmarkEnd w:id="104"/>
    <w:bookmarkStart w:name="z122" w:id="105"/>
    <w:p>
      <w:pPr>
        <w:spacing w:after="0"/>
        <w:ind w:left="0"/>
        <w:jc w:val="both"/>
      </w:pPr>
      <w:r>
        <w:rPr>
          <w:rFonts w:ascii="Times New Roman"/>
          <w:b w:val="false"/>
          <w:i w:val="false"/>
          <w:color w:val="000000"/>
          <w:sz w:val="28"/>
        </w:rPr>
        <w:t>
      (тегі, аты және әкесінің аты (бар болса) қолы, телефоны)</w:t>
      </w:r>
    </w:p>
    <w:bookmarkEnd w:id="105"/>
    <w:bookmarkStart w:name="z123" w:id="106"/>
    <w:p>
      <w:pPr>
        <w:spacing w:after="0"/>
        <w:ind w:left="0"/>
        <w:jc w:val="both"/>
      </w:pPr>
      <w:r>
        <w:rPr>
          <w:rFonts w:ascii="Times New Roman"/>
          <w:b w:val="false"/>
          <w:i w:val="false"/>
          <w:color w:val="000000"/>
          <w:sz w:val="28"/>
        </w:rPr>
        <w:t>
      Басшы немесе есепке қол қою функциясы жүктелген тұлға:</w:t>
      </w:r>
    </w:p>
    <w:bookmarkEnd w:id="106"/>
    <w:bookmarkStart w:name="z124" w:id="107"/>
    <w:p>
      <w:pPr>
        <w:spacing w:after="0"/>
        <w:ind w:left="0"/>
        <w:jc w:val="both"/>
      </w:pPr>
      <w:r>
        <w:rPr>
          <w:rFonts w:ascii="Times New Roman"/>
          <w:b w:val="false"/>
          <w:i w:val="false"/>
          <w:color w:val="000000"/>
          <w:sz w:val="28"/>
        </w:rPr>
        <w:t>
      _____________________________________ ____________________</w:t>
      </w:r>
    </w:p>
    <w:bookmarkEnd w:id="107"/>
    <w:bookmarkStart w:name="z125" w:id="108"/>
    <w:p>
      <w:pPr>
        <w:spacing w:after="0"/>
        <w:ind w:left="0"/>
        <w:jc w:val="both"/>
      </w:pPr>
      <w:r>
        <w:rPr>
          <w:rFonts w:ascii="Times New Roman"/>
          <w:b w:val="false"/>
          <w:i w:val="false"/>
          <w:color w:val="000000"/>
          <w:sz w:val="28"/>
        </w:rPr>
        <w:t>
      (тегі, аты және әкесінің аты (бар болса) қолы)</w:t>
      </w:r>
    </w:p>
    <w:bookmarkEnd w:id="108"/>
    <w:bookmarkStart w:name="z126" w:id="109"/>
    <w:p>
      <w:pPr>
        <w:spacing w:after="0"/>
        <w:ind w:left="0"/>
        <w:jc w:val="both"/>
      </w:pPr>
      <w:r>
        <w:rPr>
          <w:rFonts w:ascii="Times New Roman"/>
          <w:b w:val="false"/>
          <w:i w:val="false"/>
          <w:color w:val="000000"/>
          <w:sz w:val="28"/>
        </w:rPr>
        <w:t>
      Күні "____"______________ 20__ жыл</w:t>
      </w:r>
    </w:p>
    <w:bookmarkEnd w:id="109"/>
    <w:bookmarkStart w:name="z127" w:id="110"/>
    <w:p>
      <w:pPr>
        <w:spacing w:after="0"/>
        <w:ind w:left="0"/>
        <w:jc w:val="both"/>
      </w:pPr>
      <w:r>
        <w:rPr>
          <w:rFonts w:ascii="Times New Roman"/>
          <w:b w:val="false"/>
          <w:i w:val="false"/>
          <w:color w:val="000000"/>
          <w:sz w:val="28"/>
        </w:rPr>
        <w:t>
      Осы нысанды толтыру бойынша ескертпе:</w:t>
      </w:r>
    </w:p>
    <w:bookmarkEnd w:id="110"/>
    <w:bookmarkStart w:name="z128" w:id="111"/>
    <w:p>
      <w:pPr>
        <w:spacing w:after="0"/>
        <w:ind w:left="0"/>
        <w:jc w:val="both"/>
      </w:pPr>
      <w:r>
        <w:rPr>
          <w:rFonts w:ascii="Times New Roman"/>
          <w:b w:val="false"/>
          <w:i w:val="false"/>
          <w:color w:val="000000"/>
          <w:sz w:val="28"/>
        </w:rPr>
        <w:t>
      осы нысанда есепті кезеңнің соңындағы сақтандыру кластары бөлінісінде сақтандыру резервтерінің сомасы көрсетіледі;</w:t>
      </w:r>
    </w:p>
    <w:bookmarkEnd w:id="111"/>
    <w:bookmarkStart w:name="z129" w:id="112"/>
    <w:p>
      <w:pPr>
        <w:spacing w:after="0"/>
        <w:ind w:left="0"/>
        <w:jc w:val="both"/>
      </w:pPr>
      <w:r>
        <w:rPr>
          <w:rFonts w:ascii="Times New Roman"/>
          <w:b w:val="false"/>
          <w:i w:val="false"/>
          <w:color w:val="000000"/>
          <w:sz w:val="28"/>
        </w:rPr>
        <w:t>
      сақтандыру резервтері "Сауда қызметін реттеу туралы" Қазақстан Республикасы Заңының 7-бабының 10-4) тармақшасына сәйкес бекітілген, Қазақстанның Экспорттық-кредиттік агенттігі жасасатын сақтандыру, қайта сақтандыру шарттары бойынша сақтандыру резервтерін қалыптастыруға, есептеу әдістемесіне, олардың құрылымына қойылатын талаптарға сәйкес есептеледі;</w:t>
      </w:r>
    </w:p>
    <w:bookmarkEnd w:id="112"/>
    <w:bookmarkStart w:name="z130" w:id="113"/>
    <w:p>
      <w:pPr>
        <w:spacing w:after="0"/>
        <w:ind w:left="0"/>
        <w:jc w:val="both"/>
      </w:pPr>
      <w:r>
        <w:rPr>
          <w:rFonts w:ascii="Times New Roman"/>
          <w:b w:val="false"/>
          <w:i w:val="false"/>
          <w:color w:val="000000"/>
          <w:sz w:val="28"/>
        </w:rPr>
        <w:t>
      4-бағанда еңбекпен табылмаған сыйлықақы резервіндегі қайта сақтандырушының үлесі қайта сақтандыру (сақтандыру) шарты бойынша цедентке, сақтандыру брокеріне комиссиялық сыйақыны және қайта сақтандыруға берілетін тәуекелдер бойынша сақтандыру қорғауына жатпайтын сақтандыру делдалдарына және қайта сақтандырушыдан өзге тұлғаларға төленетін өзге де өтемақыларды қоспағанда көрсетіледі.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14"/>
    <w:p>
      <w:pPr>
        <w:spacing w:after="0"/>
        <w:ind w:left="0"/>
        <w:jc w:val="left"/>
      </w:pPr>
      <w:r>
        <w:rPr>
          <w:rFonts w:ascii="Times New Roman"/>
          <w:b/>
          <w:i w:val="false"/>
          <w:color w:val="000000"/>
        </w:rPr>
        <w:t xml:space="preserve"> Сақтандыру сыйлықақылары туралы есеп </w:t>
      </w:r>
    </w:p>
    <w:bookmarkEnd w:id="114"/>
    <w:bookmarkStart w:name="z134" w:id="115"/>
    <w:p>
      <w:pPr>
        <w:spacing w:after="0"/>
        <w:ind w:left="0"/>
        <w:jc w:val="both"/>
      </w:pPr>
      <w:r>
        <w:rPr>
          <w:rFonts w:ascii="Times New Roman"/>
          <w:b w:val="false"/>
          <w:i w:val="false"/>
          <w:color w:val="000000"/>
          <w:sz w:val="28"/>
        </w:rPr>
        <w:t xml:space="preserve">
      Ұсынылады: сауда қызметін реттеу саласындағы уәкілетті органға. </w:t>
      </w:r>
    </w:p>
    <w:bookmarkEnd w:id="115"/>
    <w:bookmarkStart w:name="z135" w:id="116"/>
    <w:p>
      <w:pPr>
        <w:spacing w:after="0"/>
        <w:ind w:left="0"/>
        <w:jc w:val="both"/>
      </w:pPr>
      <w:r>
        <w:rPr>
          <w:rFonts w:ascii="Times New Roman"/>
          <w:b w:val="false"/>
          <w:i w:val="false"/>
          <w:color w:val="000000"/>
          <w:sz w:val="28"/>
        </w:rPr>
        <w:t>
      Нысан индексі: СР-ЭКАр.</w:t>
      </w:r>
    </w:p>
    <w:bookmarkEnd w:id="116"/>
    <w:bookmarkStart w:name="z136" w:id="117"/>
    <w:p>
      <w:pPr>
        <w:spacing w:after="0"/>
        <w:ind w:left="0"/>
        <w:jc w:val="both"/>
      </w:pPr>
      <w:r>
        <w:rPr>
          <w:rFonts w:ascii="Times New Roman"/>
          <w:b w:val="false"/>
          <w:i w:val="false"/>
          <w:color w:val="000000"/>
          <w:sz w:val="28"/>
        </w:rPr>
        <w:t>
      Кезеңділігі: тоқсан сайын/жыл сайын</w:t>
      </w:r>
    </w:p>
    <w:bookmarkEnd w:id="117"/>
    <w:bookmarkStart w:name="z137" w:id="118"/>
    <w:p>
      <w:pPr>
        <w:spacing w:after="0"/>
        <w:ind w:left="0"/>
        <w:jc w:val="both"/>
      </w:pPr>
      <w:r>
        <w:rPr>
          <w:rFonts w:ascii="Times New Roman"/>
          <w:b w:val="false"/>
          <w:i w:val="false"/>
          <w:color w:val="000000"/>
          <w:sz w:val="28"/>
        </w:rPr>
        <w:t>
      Есепті кезең: "___" ____________ 20___жылғы жағдай бойынша</w:t>
      </w:r>
    </w:p>
    <w:bookmarkEnd w:id="118"/>
    <w:bookmarkStart w:name="z138" w:id="119"/>
    <w:p>
      <w:pPr>
        <w:spacing w:after="0"/>
        <w:ind w:left="0"/>
        <w:jc w:val="both"/>
      </w:pPr>
      <w:r>
        <w:rPr>
          <w:rFonts w:ascii="Times New Roman"/>
          <w:b w:val="false"/>
          <w:i w:val="false"/>
          <w:color w:val="000000"/>
          <w:sz w:val="28"/>
        </w:rPr>
        <w:t xml:space="preserve">
      Кесте. Сақтандыру сыйлықақылары </w:t>
      </w:r>
    </w:p>
    <w:bookmarkEnd w:id="119"/>
    <w:bookmarkStart w:name="z139" w:id="120"/>
    <w:p>
      <w:pPr>
        <w:spacing w:after="0"/>
        <w:ind w:left="0"/>
        <w:jc w:val="both"/>
      </w:pPr>
      <w:r>
        <w:rPr>
          <w:rFonts w:ascii="Times New Roman"/>
          <w:b w:val="false"/>
          <w:i w:val="false"/>
          <w:color w:val="000000"/>
          <w:sz w:val="28"/>
        </w:rPr>
        <w:t>
      (мың теңгемен)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 сыйлықақыларының таза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сыйлықақылары</w:t>
            </w: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резидентке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шығындардан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 1-3 және 1-4-жолдарында көрсетілген кластарды қоспағанда, қаржы ұйымдарының шығындарын сақтандыру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(кластары)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1"/>
    <w:p>
      <w:pPr>
        <w:spacing w:after="0"/>
        <w:ind w:left="0"/>
        <w:jc w:val="both"/>
      </w:pPr>
      <w:r>
        <w:rPr>
          <w:rFonts w:ascii="Times New Roman"/>
          <w:b w:val="false"/>
          <w:i w:val="false"/>
          <w:color w:val="000000"/>
          <w:sz w:val="28"/>
        </w:rPr>
        <w:t>
      кестенің жалғасы: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шығындар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резервіндегі қайта сақтандыру активтерінің өзгеруі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 резервінің таза сомасының өзгеруі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табылған сақтандыру сыйлықақыларының таза сомасы (17-баған - 18-баған-25-баған)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шығындар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141" w:id="122"/>
    <w:p>
      <w:pPr>
        <w:spacing w:after="0"/>
        <w:ind w:left="0"/>
        <w:jc w:val="both"/>
      </w:pPr>
      <w:r>
        <w:rPr>
          <w:rFonts w:ascii="Times New Roman"/>
          <w:b w:val="false"/>
          <w:i w:val="false"/>
          <w:color w:val="000000"/>
          <w:sz w:val="28"/>
        </w:rPr>
        <w:t>
      _______________________________________________</w:t>
      </w:r>
    </w:p>
    <w:bookmarkEnd w:id="122"/>
    <w:bookmarkStart w:name="z142" w:id="123"/>
    <w:p>
      <w:pPr>
        <w:spacing w:after="0"/>
        <w:ind w:left="0"/>
        <w:jc w:val="both"/>
      </w:pPr>
      <w:r>
        <w:rPr>
          <w:rFonts w:ascii="Times New Roman"/>
          <w:b w:val="false"/>
          <w:i w:val="false"/>
          <w:color w:val="000000"/>
          <w:sz w:val="28"/>
        </w:rPr>
        <w:t>
      Мекенжайы________________________________________________________</w:t>
      </w:r>
    </w:p>
    <w:bookmarkEnd w:id="123"/>
    <w:bookmarkStart w:name="z143" w:id="124"/>
    <w:p>
      <w:pPr>
        <w:spacing w:after="0"/>
        <w:ind w:left="0"/>
        <w:jc w:val="both"/>
      </w:pPr>
      <w:r>
        <w:rPr>
          <w:rFonts w:ascii="Times New Roman"/>
          <w:b w:val="false"/>
          <w:i w:val="false"/>
          <w:color w:val="000000"/>
          <w:sz w:val="28"/>
        </w:rPr>
        <w:t xml:space="preserve">
      Телефон______________________________________________________ </w:t>
      </w:r>
    </w:p>
    <w:bookmarkEnd w:id="124"/>
    <w:bookmarkStart w:name="z144" w:id="125"/>
    <w:p>
      <w:pPr>
        <w:spacing w:after="0"/>
        <w:ind w:left="0"/>
        <w:jc w:val="both"/>
      </w:pPr>
      <w:r>
        <w:rPr>
          <w:rFonts w:ascii="Times New Roman"/>
          <w:b w:val="false"/>
          <w:i w:val="false"/>
          <w:color w:val="000000"/>
          <w:sz w:val="28"/>
        </w:rPr>
        <w:t xml:space="preserve">
      Электрондық пошта мекенжайы _______________________________________ </w:t>
      </w:r>
    </w:p>
    <w:bookmarkEnd w:id="125"/>
    <w:bookmarkStart w:name="z145" w:id="126"/>
    <w:p>
      <w:pPr>
        <w:spacing w:after="0"/>
        <w:ind w:left="0"/>
        <w:jc w:val="both"/>
      </w:pPr>
      <w:r>
        <w:rPr>
          <w:rFonts w:ascii="Times New Roman"/>
          <w:b w:val="false"/>
          <w:i w:val="false"/>
          <w:color w:val="000000"/>
          <w:sz w:val="28"/>
        </w:rPr>
        <w:t>
      Орындаушы____________________________ _____________________</w:t>
      </w:r>
    </w:p>
    <w:bookmarkEnd w:id="126"/>
    <w:bookmarkStart w:name="z146" w:id="127"/>
    <w:p>
      <w:pPr>
        <w:spacing w:after="0"/>
        <w:ind w:left="0"/>
        <w:jc w:val="both"/>
      </w:pPr>
      <w:r>
        <w:rPr>
          <w:rFonts w:ascii="Times New Roman"/>
          <w:b w:val="false"/>
          <w:i w:val="false"/>
          <w:color w:val="000000"/>
          <w:sz w:val="28"/>
        </w:rPr>
        <w:t>
      (тегі, аты және әкесінің аты (бар болса) қолы, телефоны)</w:t>
      </w:r>
    </w:p>
    <w:bookmarkEnd w:id="127"/>
    <w:bookmarkStart w:name="z147" w:id="128"/>
    <w:p>
      <w:pPr>
        <w:spacing w:after="0"/>
        <w:ind w:left="0"/>
        <w:jc w:val="both"/>
      </w:pPr>
      <w:r>
        <w:rPr>
          <w:rFonts w:ascii="Times New Roman"/>
          <w:b w:val="false"/>
          <w:i w:val="false"/>
          <w:color w:val="000000"/>
          <w:sz w:val="28"/>
        </w:rPr>
        <w:t>
      Басшы немесе есепке қол қою функциясы жүктелген тұлға</w:t>
      </w:r>
    </w:p>
    <w:bookmarkEnd w:id="128"/>
    <w:bookmarkStart w:name="z148" w:id="129"/>
    <w:p>
      <w:pPr>
        <w:spacing w:after="0"/>
        <w:ind w:left="0"/>
        <w:jc w:val="both"/>
      </w:pPr>
      <w:r>
        <w:rPr>
          <w:rFonts w:ascii="Times New Roman"/>
          <w:b w:val="false"/>
          <w:i w:val="false"/>
          <w:color w:val="000000"/>
          <w:sz w:val="28"/>
        </w:rPr>
        <w:t>
      _____________________________________</w:t>
      </w:r>
    </w:p>
    <w:bookmarkEnd w:id="129"/>
    <w:bookmarkStart w:name="z149" w:id="130"/>
    <w:p>
      <w:pPr>
        <w:spacing w:after="0"/>
        <w:ind w:left="0"/>
        <w:jc w:val="both"/>
      </w:pPr>
      <w:r>
        <w:rPr>
          <w:rFonts w:ascii="Times New Roman"/>
          <w:b w:val="false"/>
          <w:i w:val="false"/>
          <w:color w:val="000000"/>
          <w:sz w:val="28"/>
        </w:rPr>
        <w:t>
      (тегі, аты және әкесінің аты (бар болса) қолы)</w:t>
      </w:r>
    </w:p>
    <w:bookmarkEnd w:id="130"/>
    <w:bookmarkStart w:name="z150" w:id="131"/>
    <w:p>
      <w:pPr>
        <w:spacing w:after="0"/>
        <w:ind w:left="0"/>
        <w:jc w:val="both"/>
      </w:pPr>
      <w:r>
        <w:rPr>
          <w:rFonts w:ascii="Times New Roman"/>
          <w:b w:val="false"/>
          <w:i w:val="false"/>
          <w:color w:val="000000"/>
          <w:sz w:val="28"/>
        </w:rPr>
        <w:t>
      Күні "____"______________ 20__ жыл</w:t>
      </w:r>
    </w:p>
    <w:bookmarkEnd w:id="131"/>
    <w:bookmarkStart w:name="z151" w:id="132"/>
    <w:p>
      <w:pPr>
        <w:spacing w:after="0"/>
        <w:ind w:left="0"/>
        <w:jc w:val="both"/>
      </w:pPr>
      <w:r>
        <w:rPr>
          <w:rFonts w:ascii="Times New Roman"/>
          <w:b w:val="false"/>
          <w:i w:val="false"/>
          <w:color w:val="000000"/>
          <w:sz w:val="28"/>
        </w:rPr>
        <w:t>
      Осы нысанды толтыру бойынша ескертпе:</w:t>
      </w:r>
    </w:p>
    <w:bookmarkEnd w:id="132"/>
    <w:bookmarkStart w:name="z152" w:id="133"/>
    <w:p>
      <w:pPr>
        <w:spacing w:after="0"/>
        <w:ind w:left="0"/>
        <w:jc w:val="both"/>
      </w:pPr>
      <w:r>
        <w:rPr>
          <w:rFonts w:ascii="Times New Roman"/>
          <w:b w:val="false"/>
          <w:i w:val="false"/>
          <w:color w:val="000000"/>
          <w:sz w:val="28"/>
        </w:rPr>
        <w:t>
      4-бағанда 5, 6, 7, 8, 9 - бағандардың жиынтық деректері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34"/>
    <w:p>
      <w:pPr>
        <w:spacing w:after="0"/>
        <w:ind w:left="0"/>
        <w:jc w:val="left"/>
      </w:pPr>
      <w:r>
        <w:rPr>
          <w:rFonts w:ascii="Times New Roman"/>
          <w:b/>
          <w:i w:val="false"/>
          <w:color w:val="000000"/>
        </w:rPr>
        <w:t xml:space="preserve"> Сақтандыру төлемдері туралы есеп</w:t>
      </w:r>
    </w:p>
    <w:bookmarkEnd w:id="134"/>
    <w:bookmarkStart w:name="z156" w:id="135"/>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135"/>
    <w:bookmarkStart w:name="z157" w:id="136"/>
    <w:p>
      <w:pPr>
        <w:spacing w:after="0"/>
        <w:ind w:left="0"/>
        <w:jc w:val="both"/>
      </w:pPr>
      <w:r>
        <w:rPr>
          <w:rFonts w:ascii="Times New Roman"/>
          <w:b w:val="false"/>
          <w:i w:val="false"/>
          <w:color w:val="000000"/>
          <w:sz w:val="28"/>
        </w:rPr>
        <w:t>
      Нысан индексі: СВ-ЭКАр.</w:t>
      </w:r>
    </w:p>
    <w:bookmarkEnd w:id="136"/>
    <w:bookmarkStart w:name="z158" w:id="137"/>
    <w:p>
      <w:pPr>
        <w:spacing w:after="0"/>
        <w:ind w:left="0"/>
        <w:jc w:val="both"/>
      </w:pPr>
      <w:r>
        <w:rPr>
          <w:rFonts w:ascii="Times New Roman"/>
          <w:b w:val="false"/>
          <w:i w:val="false"/>
          <w:color w:val="000000"/>
          <w:sz w:val="28"/>
        </w:rPr>
        <w:t>
      Кезеңділігі: тоқсан сайын/жыл сайын</w:t>
      </w:r>
    </w:p>
    <w:bookmarkEnd w:id="137"/>
    <w:bookmarkStart w:name="z159" w:id="138"/>
    <w:p>
      <w:pPr>
        <w:spacing w:after="0"/>
        <w:ind w:left="0"/>
        <w:jc w:val="both"/>
      </w:pPr>
      <w:r>
        <w:rPr>
          <w:rFonts w:ascii="Times New Roman"/>
          <w:b w:val="false"/>
          <w:i w:val="false"/>
          <w:color w:val="000000"/>
          <w:sz w:val="28"/>
        </w:rPr>
        <w:t>
      Есепті кезең: "___" ____________ 20___жылғы жағдай бойынша</w:t>
      </w:r>
    </w:p>
    <w:bookmarkEnd w:id="138"/>
    <w:bookmarkStart w:name="z160" w:id="139"/>
    <w:p>
      <w:pPr>
        <w:spacing w:after="0"/>
        <w:ind w:left="0"/>
        <w:jc w:val="both"/>
      </w:pPr>
      <w:r>
        <w:rPr>
          <w:rFonts w:ascii="Times New Roman"/>
          <w:b w:val="false"/>
          <w:i w:val="false"/>
          <w:color w:val="000000"/>
          <w:sz w:val="28"/>
        </w:rPr>
        <w:t>
      Кесте. Сақтандыру төлемдері</w:t>
      </w:r>
    </w:p>
    <w:bookmarkEnd w:id="139"/>
    <w:bookmarkStart w:name="z161" w:id="140"/>
    <w:p>
      <w:pPr>
        <w:spacing w:after="0"/>
        <w:ind w:left="0"/>
        <w:jc w:val="both"/>
      </w:pPr>
      <w:r>
        <w:rPr>
          <w:rFonts w:ascii="Times New Roman"/>
          <w:b w:val="false"/>
          <w:i w:val="false"/>
          <w:color w:val="000000"/>
          <w:sz w:val="28"/>
        </w:rPr>
        <w:t>
      (мың теңгемен)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шығындардан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 1-3 және 1-4-жолдарында көрсетілген кластарды қоспағанда, қаржы ұйымдарының шығындарын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(кластары)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Регрессиялық талап бойынша өтемақы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берілген өтемақы регрессиялық талап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шығындарды өтеу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 реттеу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63" w:id="142"/>
    <w:p>
      <w:pPr>
        <w:spacing w:after="0"/>
        <w:ind w:left="0"/>
        <w:jc w:val="both"/>
      </w:pPr>
      <w:r>
        <w:rPr>
          <w:rFonts w:ascii="Times New Roman"/>
          <w:b w:val="false"/>
          <w:i w:val="false"/>
          <w:color w:val="000000"/>
          <w:sz w:val="28"/>
        </w:rPr>
        <w:t>
      Атауы____________________________________________</w:t>
      </w:r>
    </w:p>
    <w:bookmarkEnd w:id="142"/>
    <w:bookmarkStart w:name="z164" w:id="143"/>
    <w:p>
      <w:pPr>
        <w:spacing w:after="0"/>
        <w:ind w:left="0"/>
        <w:jc w:val="both"/>
      </w:pPr>
      <w:r>
        <w:rPr>
          <w:rFonts w:ascii="Times New Roman"/>
          <w:b w:val="false"/>
          <w:i w:val="false"/>
          <w:color w:val="000000"/>
          <w:sz w:val="28"/>
        </w:rPr>
        <w:t>
      Мекенжайы________________________________________________________</w:t>
      </w:r>
    </w:p>
    <w:bookmarkEnd w:id="143"/>
    <w:bookmarkStart w:name="z165" w:id="144"/>
    <w:p>
      <w:pPr>
        <w:spacing w:after="0"/>
        <w:ind w:left="0"/>
        <w:jc w:val="both"/>
      </w:pPr>
      <w:r>
        <w:rPr>
          <w:rFonts w:ascii="Times New Roman"/>
          <w:b w:val="false"/>
          <w:i w:val="false"/>
          <w:color w:val="000000"/>
          <w:sz w:val="28"/>
        </w:rPr>
        <w:t xml:space="preserve">
      Телефон ______________________________________________________ </w:t>
      </w:r>
    </w:p>
    <w:bookmarkEnd w:id="144"/>
    <w:bookmarkStart w:name="z166" w:id="145"/>
    <w:p>
      <w:pPr>
        <w:spacing w:after="0"/>
        <w:ind w:left="0"/>
        <w:jc w:val="both"/>
      </w:pPr>
      <w:r>
        <w:rPr>
          <w:rFonts w:ascii="Times New Roman"/>
          <w:b w:val="false"/>
          <w:i w:val="false"/>
          <w:color w:val="000000"/>
          <w:sz w:val="28"/>
        </w:rPr>
        <w:t>
      Электрондық пошта мекенжайы _______________________________________</w:t>
      </w:r>
    </w:p>
    <w:bookmarkEnd w:id="145"/>
    <w:bookmarkStart w:name="z167" w:id="146"/>
    <w:p>
      <w:pPr>
        <w:spacing w:after="0"/>
        <w:ind w:left="0"/>
        <w:jc w:val="both"/>
      </w:pPr>
      <w:r>
        <w:rPr>
          <w:rFonts w:ascii="Times New Roman"/>
          <w:b w:val="false"/>
          <w:i w:val="false"/>
          <w:color w:val="000000"/>
          <w:sz w:val="28"/>
        </w:rPr>
        <w:t>
      Орындаушы____________________________ ____________________</w:t>
      </w:r>
    </w:p>
    <w:bookmarkEnd w:id="146"/>
    <w:bookmarkStart w:name="z168" w:id="147"/>
    <w:p>
      <w:pPr>
        <w:spacing w:after="0"/>
        <w:ind w:left="0"/>
        <w:jc w:val="both"/>
      </w:pPr>
      <w:r>
        <w:rPr>
          <w:rFonts w:ascii="Times New Roman"/>
          <w:b w:val="false"/>
          <w:i w:val="false"/>
          <w:color w:val="000000"/>
          <w:sz w:val="28"/>
        </w:rPr>
        <w:t>
      (тегі, аты және әкесінің аты (бар болса) қолы, телефоны)</w:t>
      </w:r>
    </w:p>
    <w:bookmarkEnd w:id="147"/>
    <w:bookmarkStart w:name="z169" w:id="148"/>
    <w:p>
      <w:pPr>
        <w:spacing w:after="0"/>
        <w:ind w:left="0"/>
        <w:jc w:val="both"/>
      </w:pPr>
      <w:r>
        <w:rPr>
          <w:rFonts w:ascii="Times New Roman"/>
          <w:b w:val="false"/>
          <w:i w:val="false"/>
          <w:color w:val="000000"/>
          <w:sz w:val="28"/>
        </w:rPr>
        <w:t>
      Басшы немесе есепке қол қою функциясы жүктелген тұлға</w:t>
      </w:r>
    </w:p>
    <w:bookmarkEnd w:id="148"/>
    <w:bookmarkStart w:name="z170" w:id="149"/>
    <w:p>
      <w:pPr>
        <w:spacing w:after="0"/>
        <w:ind w:left="0"/>
        <w:jc w:val="both"/>
      </w:pPr>
      <w:r>
        <w:rPr>
          <w:rFonts w:ascii="Times New Roman"/>
          <w:b w:val="false"/>
          <w:i w:val="false"/>
          <w:color w:val="000000"/>
          <w:sz w:val="28"/>
        </w:rPr>
        <w:t>
      _____________________________________ ____________________</w:t>
      </w:r>
    </w:p>
    <w:bookmarkEnd w:id="149"/>
    <w:bookmarkStart w:name="z171" w:id="150"/>
    <w:p>
      <w:pPr>
        <w:spacing w:after="0"/>
        <w:ind w:left="0"/>
        <w:jc w:val="both"/>
      </w:pPr>
      <w:r>
        <w:rPr>
          <w:rFonts w:ascii="Times New Roman"/>
          <w:b w:val="false"/>
          <w:i w:val="false"/>
          <w:color w:val="000000"/>
          <w:sz w:val="28"/>
        </w:rPr>
        <w:t>
      (тегі, аты және әкесінің аты (бар болса) қолы)</w:t>
      </w:r>
    </w:p>
    <w:bookmarkEnd w:id="150"/>
    <w:bookmarkStart w:name="z172" w:id="151"/>
    <w:p>
      <w:pPr>
        <w:spacing w:after="0"/>
        <w:ind w:left="0"/>
        <w:jc w:val="both"/>
      </w:pPr>
      <w:r>
        <w:rPr>
          <w:rFonts w:ascii="Times New Roman"/>
          <w:b w:val="false"/>
          <w:i w:val="false"/>
          <w:color w:val="000000"/>
          <w:sz w:val="28"/>
        </w:rPr>
        <w:t>
      Күні "____"______________ 20__ жыл</w:t>
      </w:r>
    </w:p>
    <w:bookmarkEnd w:id="151"/>
    <w:bookmarkStart w:name="z173" w:id="152"/>
    <w:p>
      <w:pPr>
        <w:spacing w:after="0"/>
        <w:ind w:left="0"/>
        <w:jc w:val="both"/>
      </w:pPr>
      <w:r>
        <w:rPr>
          <w:rFonts w:ascii="Times New Roman"/>
          <w:b w:val="false"/>
          <w:i w:val="false"/>
          <w:color w:val="000000"/>
          <w:sz w:val="28"/>
        </w:rPr>
        <w:t>
      Осы нысанды толтыру бойынша ескертпе:</w:t>
      </w:r>
    </w:p>
    <w:bookmarkEnd w:id="152"/>
    <w:bookmarkStart w:name="z174" w:id="153"/>
    <w:p>
      <w:pPr>
        <w:spacing w:after="0"/>
        <w:ind w:left="0"/>
        <w:jc w:val="both"/>
      </w:pPr>
      <w:r>
        <w:rPr>
          <w:rFonts w:ascii="Times New Roman"/>
          <w:b w:val="false"/>
          <w:i w:val="false"/>
          <w:color w:val="000000"/>
          <w:sz w:val="28"/>
        </w:rPr>
        <w:t>
      8-бағанда есепті жылдың басынан бергі кезеңдегі Қазақстанның Экспорттық-кредиттік агенттігінің залалдары бойынша есепте тіркелген, мәлімделген шағымдардың саны көрсетіледі (өспелі қорытындымен);</w:t>
      </w:r>
    </w:p>
    <w:bookmarkEnd w:id="153"/>
    <w:bookmarkStart w:name="z175" w:id="154"/>
    <w:p>
      <w:pPr>
        <w:spacing w:after="0"/>
        <w:ind w:left="0"/>
        <w:jc w:val="both"/>
      </w:pPr>
      <w:r>
        <w:rPr>
          <w:rFonts w:ascii="Times New Roman"/>
          <w:b w:val="false"/>
          <w:i w:val="false"/>
          <w:color w:val="000000"/>
          <w:sz w:val="28"/>
        </w:rPr>
        <w:t>
      9-бағанда есепті жылдың басынан бергі кезең үшін сақтандыру төлемдерінің саны көрсетіледі (өспелі қорытындымен);</w:t>
      </w:r>
    </w:p>
    <w:bookmarkEnd w:id="154"/>
    <w:bookmarkStart w:name="z176" w:id="155"/>
    <w:p>
      <w:pPr>
        <w:spacing w:after="0"/>
        <w:ind w:left="0"/>
        <w:jc w:val="both"/>
      </w:pPr>
      <w:r>
        <w:rPr>
          <w:rFonts w:ascii="Times New Roman"/>
          <w:b w:val="false"/>
          <w:i w:val="false"/>
          <w:color w:val="000000"/>
          <w:sz w:val="28"/>
        </w:rPr>
        <w:t>
      "Сақтандыру төлемдерінің саны" деген 10 және 11-бағандарда сақтандыру төлемін нақты алушы болып табылатын сақтанушы (пайда алушы) бойынша ақпарат көрсетіледі;</w:t>
      </w:r>
    </w:p>
    <w:bookmarkEnd w:id="155"/>
    <w:bookmarkStart w:name="z177" w:id="156"/>
    <w:p>
      <w:pPr>
        <w:spacing w:after="0"/>
        <w:ind w:left="0"/>
        <w:jc w:val="both"/>
      </w:pPr>
      <w:r>
        <w:rPr>
          <w:rFonts w:ascii="Times New Roman"/>
          <w:b w:val="false"/>
          <w:i w:val="false"/>
          <w:color w:val="000000"/>
          <w:sz w:val="28"/>
        </w:rPr>
        <w:t>
      17-бағанда 12, 14-бағандарының мәндерін шегергендегі және 13-бағанның мәнін қосу арқылы 3-бағанның мәні көрсетіледі;</w:t>
      </w:r>
    </w:p>
    <w:bookmarkEnd w:id="156"/>
    <w:bookmarkStart w:name="z178" w:id="157"/>
    <w:p>
      <w:pPr>
        <w:spacing w:after="0"/>
        <w:ind w:left="0"/>
        <w:jc w:val="both"/>
      </w:pPr>
      <w:r>
        <w:rPr>
          <w:rFonts w:ascii="Times New Roman"/>
          <w:b w:val="false"/>
          <w:i w:val="false"/>
          <w:color w:val="000000"/>
          <w:sz w:val="28"/>
        </w:rPr>
        <w:t>
      18-бағанда сақтандыру төлемдерін жүзеге асыруға байланысты қызметтерді (бағалаушылар қызметтерін және заң қызметтерін) сатып алу бойынша Қазақстанның Экспорттық-кредиттік агенттігінің қосымша шығындарының сомасы көрсетіледі.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58"/>
    <w:p>
      <w:pPr>
        <w:spacing w:after="0"/>
        <w:ind w:left="0"/>
        <w:jc w:val="left"/>
      </w:pPr>
      <w:r>
        <w:rPr>
          <w:rFonts w:ascii="Times New Roman"/>
          <w:b/>
          <w:i w:val="false"/>
          <w:color w:val="000000"/>
        </w:rPr>
        <w:t xml:space="preserve"> Міндеттемелер көлемі бойынша есеп</w:t>
      </w:r>
    </w:p>
    <w:bookmarkEnd w:id="158"/>
    <w:bookmarkStart w:name="z182" w:id="159"/>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159"/>
    <w:bookmarkStart w:name="z183" w:id="160"/>
    <w:p>
      <w:pPr>
        <w:spacing w:after="0"/>
        <w:ind w:left="0"/>
        <w:jc w:val="both"/>
      </w:pPr>
      <w:r>
        <w:rPr>
          <w:rFonts w:ascii="Times New Roman"/>
          <w:b w:val="false"/>
          <w:i w:val="false"/>
          <w:color w:val="000000"/>
          <w:sz w:val="28"/>
        </w:rPr>
        <w:t>
      Нысан индексі: Обоб-ЭКАр.</w:t>
      </w:r>
    </w:p>
    <w:bookmarkEnd w:id="160"/>
    <w:bookmarkStart w:name="z184" w:id="161"/>
    <w:p>
      <w:pPr>
        <w:spacing w:after="0"/>
        <w:ind w:left="0"/>
        <w:jc w:val="both"/>
      </w:pPr>
      <w:r>
        <w:rPr>
          <w:rFonts w:ascii="Times New Roman"/>
          <w:b w:val="false"/>
          <w:i w:val="false"/>
          <w:color w:val="000000"/>
          <w:sz w:val="28"/>
        </w:rPr>
        <w:t>
      Кезеңділігі: тоқсан сайын/жыл сайын</w:t>
      </w:r>
    </w:p>
    <w:bookmarkEnd w:id="161"/>
    <w:bookmarkStart w:name="z185" w:id="162"/>
    <w:p>
      <w:pPr>
        <w:spacing w:after="0"/>
        <w:ind w:left="0"/>
        <w:jc w:val="both"/>
      </w:pPr>
      <w:r>
        <w:rPr>
          <w:rFonts w:ascii="Times New Roman"/>
          <w:b w:val="false"/>
          <w:i w:val="false"/>
          <w:color w:val="000000"/>
          <w:sz w:val="28"/>
        </w:rPr>
        <w:t>
      Есепті кезең: "___" ____________ 20___жылғы жағдай бойынша</w:t>
      </w:r>
    </w:p>
    <w:bookmarkEnd w:id="162"/>
    <w:bookmarkStart w:name="z186" w:id="163"/>
    <w:p>
      <w:pPr>
        <w:spacing w:after="0"/>
        <w:ind w:left="0"/>
        <w:jc w:val="both"/>
      </w:pPr>
      <w:r>
        <w:rPr>
          <w:rFonts w:ascii="Times New Roman"/>
          <w:b w:val="false"/>
          <w:i w:val="false"/>
          <w:color w:val="000000"/>
          <w:sz w:val="28"/>
        </w:rPr>
        <w:t>
      Кесте. Міндеттемелер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ішінде жасалған шарттардың саны (өспелі қорытындымен) (дана)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ішінде жасалған шарттар бойынша сақтандыру объектілерінің саны (дана)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(дана)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онлайн режимде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шығындардан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 1-3 және 1-4-жолдарында көрсетілген кластарды қоспағанда, қаржы ұйымдарының шығындарын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(кластары)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4"/>
    <w:p>
      <w:pPr>
        <w:spacing w:after="0"/>
        <w:ind w:left="0"/>
        <w:jc w:val="both"/>
      </w:pPr>
      <w:r>
        <w:rPr>
          <w:rFonts w:ascii="Times New Roman"/>
          <w:b w:val="false"/>
          <w:i w:val="false"/>
          <w:color w:val="000000"/>
          <w:sz w:val="28"/>
        </w:rPr>
        <w:t>
      Атауы_______________________________________________________</w:t>
      </w:r>
    </w:p>
    <w:bookmarkEnd w:id="164"/>
    <w:bookmarkStart w:name="z188" w:id="165"/>
    <w:p>
      <w:pPr>
        <w:spacing w:after="0"/>
        <w:ind w:left="0"/>
        <w:jc w:val="both"/>
      </w:pPr>
      <w:r>
        <w:rPr>
          <w:rFonts w:ascii="Times New Roman"/>
          <w:b w:val="false"/>
          <w:i w:val="false"/>
          <w:color w:val="000000"/>
          <w:sz w:val="28"/>
        </w:rPr>
        <w:t>
      Мекенжайы _______________________________________________________</w:t>
      </w:r>
    </w:p>
    <w:bookmarkEnd w:id="165"/>
    <w:bookmarkStart w:name="z189" w:id="166"/>
    <w:p>
      <w:pPr>
        <w:spacing w:after="0"/>
        <w:ind w:left="0"/>
        <w:jc w:val="both"/>
      </w:pPr>
      <w:r>
        <w:rPr>
          <w:rFonts w:ascii="Times New Roman"/>
          <w:b w:val="false"/>
          <w:i w:val="false"/>
          <w:color w:val="000000"/>
          <w:sz w:val="28"/>
        </w:rPr>
        <w:t>
      Телефон _____________________________________________________</w:t>
      </w:r>
    </w:p>
    <w:bookmarkEnd w:id="166"/>
    <w:bookmarkStart w:name="z190" w:id="167"/>
    <w:p>
      <w:pPr>
        <w:spacing w:after="0"/>
        <w:ind w:left="0"/>
        <w:jc w:val="both"/>
      </w:pPr>
      <w:r>
        <w:rPr>
          <w:rFonts w:ascii="Times New Roman"/>
          <w:b w:val="false"/>
          <w:i w:val="false"/>
          <w:color w:val="000000"/>
          <w:sz w:val="28"/>
        </w:rPr>
        <w:t>
      Электрондық пошта мекенжайы ______________________________________</w:t>
      </w:r>
    </w:p>
    <w:bookmarkEnd w:id="167"/>
    <w:bookmarkStart w:name="z191" w:id="168"/>
    <w:p>
      <w:pPr>
        <w:spacing w:after="0"/>
        <w:ind w:left="0"/>
        <w:jc w:val="both"/>
      </w:pPr>
      <w:r>
        <w:rPr>
          <w:rFonts w:ascii="Times New Roman"/>
          <w:b w:val="false"/>
          <w:i w:val="false"/>
          <w:color w:val="000000"/>
          <w:sz w:val="28"/>
        </w:rPr>
        <w:t>
      Орындаушы____________________________ _____________________</w:t>
      </w:r>
    </w:p>
    <w:bookmarkEnd w:id="168"/>
    <w:bookmarkStart w:name="z192" w:id="169"/>
    <w:p>
      <w:pPr>
        <w:spacing w:after="0"/>
        <w:ind w:left="0"/>
        <w:jc w:val="both"/>
      </w:pPr>
      <w:r>
        <w:rPr>
          <w:rFonts w:ascii="Times New Roman"/>
          <w:b w:val="false"/>
          <w:i w:val="false"/>
          <w:color w:val="000000"/>
          <w:sz w:val="28"/>
        </w:rPr>
        <w:t>
      (тегі, аты және әкесінің аты (бар болса) қолы, телефоны)</w:t>
      </w:r>
    </w:p>
    <w:bookmarkEnd w:id="169"/>
    <w:bookmarkStart w:name="z193" w:id="170"/>
    <w:p>
      <w:pPr>
        <w:spacing w:after="0"/>
        <w:ind w:left="0"/>
        <w:jc w:val="both"/>
      </w:pPr>
      <w:r>
        <w:rPr>
          <w:rFonts w:ascii="Times New Roman"/>
          <w:b w:val="false"/>
          <w:i w:val="false"/>
          <w:color w:val="000000"/>
          <w:sz w:val="28"/>
        </w:rPr>
        <w:t>
      Басшы немесе есепке қол қою функциясы жүктелген тұлға</w:t>
      </w:r>
    </w:p>
    <w:bookmarkEnd w:id="170"/>
    <w:bookmarkStart w:name="z194" w:id="171"/>
    <w:p>
      <w:pPr>
        <w:spacing w:after="0"/>
        <w:ind w:left="0"/>
        <w:jc w:val="both"/>
      </w:pPr>
      <w:r>
        <w:rPr>
          <w:rFonts w:ascii="Times New Roman"/>
          <w:b w:val="false"/>
          <w:i w:val="false"/>
          <w:color w:val="000000"/>
          <w:sz w:val="28"/>
        </w:rPr>
        <w:t>
      (тегі, аты және әкесінің аты (бар болса) қолы)</w:t>
      </w:r>
    </w:p>
    <w:bookmarkEnd w:id="171"/>
    <w:bookmarkStart w:name="z195" w:id="172"/>
    <w:p>
      <w:pPr>
        <w:spacing w:after="0"/>
        <w:ind w:left="0"/>
        <w:jc w:val="both"/>
      </w:pPr>
      <w:r>
        <w:rPr>
          <w:rFonts w:ascii="Times New Roman"/>
          <w:b w:val="false"/>
          <w:i w:val="false"/>
          <w:color w:val="000000"/>
          <w:sz w:val="28"/>
        </w:rPr>
        <w:t>
      Күні "____"______________ 20__ жыл</w:t>
      </w:r>
    </w:p>
    <w:bookmarkEnd w:id="172"/>
    <w:bookmarkStart w:name="z196" w:id="173"/>
    <w:p>
      <w:pPr>
        <w:spacing w:after="0"/>
        <w:ind w:left="0"/>
        <w:jc w:val="both"/>
      </w:pPr>
      <w:r>
        <w:rPr>
          <w:rFonts w:ascii="Times New Roman"/>
          <w:b w:val="false"/>
          <w:i w:val="false"/>
          <w:color w:val="000000"/>
          <w:sz w:val="28"/>
        </w:rPr>
        <w:t>
      Осы нысанды толтыру бойынша ескертпе:</w:t>
      </w:r>
    </w:p>
    <w:bookmarkEnd w:id="173"/>
    <w:bookmarkStart w:name="z197" w:id="174"/>
    <w:p>
      <w:pPr>
        <w:spacing w:after="0"/>
        <w:ind w:left="0"/>
        <w:jc w:val="both"/>
      </w:pPr>
      <w:r>
        <w:rPr>
          <w:rFonts w:ascii="Times New Roman"/>
          <w:b w:val="false"/>
          <w:i w:val="false"/>
          <w:color w:val="000000"/>
          <w:sz w:val="28"/>
        </w:rPr>
        <w:t>
      5 және 7-бағандарда сақтандыру объектілері бірліктерінің саны көрсетіледі, олардың негізінде сақтандыру сыйлықақысының мөлшері айқындалады;</w:t>
      </w:r>
    </w:p>
    <w:bookmarkEnd w:id="174"/>
    <w:bookmarkStart w:name="z198" w:id="175"/>
    <w:p>
      <w:pPr>
        <w:spacing w:after="0"/>
        <w:ind w:left="0"/>
        <w:jc w:val="both"/>
      </w:pPr>
      <w:r>
        <w:rPr>
          <w:rFonts w:ascii="Times New Roman"/>
          <w:b w:val="false"/>
          <w:i w:val="false"/>
          <w:color w:val="000000"/>
          <w:sz w:val="28"/>
        </w:rPr>
        <w:t>
      әрбір сақтандыру (қайта сақтандыру) шарты бойынша 5 және 7-бағандарда бір сақтандыру объектісі көрсетіледі;</w:t>
      </w:r>
    </w:p>
    <w:bookmarkEnd w:id="175"/>
    <w:bookmarkStart w:name="z199" w:id="176"/>
    <w:p>
      <w:pPr>
        <w:spacing w:after="0"/>
        <w:ind w:left="0"/>
        <w:jc w:val="both"/>
      </w:pPr>
      <w:r>
        <w:rPr>
          <w:rFonts w:ascii="Times New Roman"/>
          <w:b w:val="false"/>
          <w:i w:val="false"/>
          <w:color w:val="000000"/>
          <w:sz w:val="28"/>
        </w:rPr>
        <w:t>
      8-бағанда қолданыстағы сақтандыру және кіріс қайта сақтандыру шарттары бойынша міндеттемелердің жалпы көлемі көрсетіледі;</w:t>
      </w:r>
    </w:p>
    <w:bookmarkEnd w:id="176"/>
    <w:bookmarkStart w:name="z200" w:id="177"/>
    <w:p>
      <w:pPr>
        <w:spacing w:after="0"/>
        <w:ind w:left="0"/>
        <w:jc w:val="both"/>
      </w:pPr>
      <w:r>
        <w:rPr>
          <w:rFonts w:ascii="Times New Roman"/>
          <w:b w:val="false"/>
          <w:i w:val="false"/>
          <w:color w:val="000000"/>
          <w:sz w:val="28"/>
        </w:rPr>
        <w:t>
      11-бағанда қолданыстағы сақтандыру және кіріс қайта сақтандыру шарттары бойынша сақтандыру сыйлықақыларының сомасы көрсетіледі;</w:t>
      </w:r>
    </w:p>
    <w:bookmarkEnd w:id="177"/>
    <w:bookmarkStart w:name="z201" w:id="178"/>
    <w:p>
      <w:pPr>
        <w:spacing w:after="0"/>
        <w:ind w:left="0"/>
        <w:jc w:val="both"/>
      </w:pPr>
      <w:r>
        <w:rPr>
          <w:rFonts w:ascii="Times New Roman"/>
          <w:b w:val="false"/>
          <w:i w:val="false"/>
          <w:color w:val="000000"/>
          <w:sz w:val="28"/>
        </w:rPr>
        <w:t>
      сақтандырудың бірнеше класы шегінде сақтандыру шарты жасалған жағдайда, сақтандыру (қайта сақтандыру) шарты бойынша ақпарат:</w:t>
      </w:r>
    </w:p>
    <w:bookmarkEnd w:id="178"/>
    <w:bookmarkStart w:name="z202" w:id="179"/>
    <w:p>
      <w:pPr>
        <w:spacing w:after="0"/>
        <w:ind w:left="0"/>
        <w:jc w:val="both"/>
      </w:pPr>
      <w:r>
        <w:rPr>
          <w:rFonts w:ascii="Times New Roman"/>
          <w:b w:val="false"/>
          <w:i w:val="false"/>
          <w:color w:val="000000"/>
          <w:sz w:val="28"/>
        </w:rPr>
        <w:t>
      1) 3, 4, 5, 6 және 7-бағандарда осы шарт бойынша міндеттемелер көлемінде ең көп үлесі бар сақтандыру класына сәйкес көрсетіледі;</w:t>
      </w:r>
    </w:p>
    <w:bookmarkEnd w:id="179"/>
    <w:bookmarkStart w:name="z203" w:id="180"/>
    <w:p>
      <w:pPr>
        <w:spacing w:after="0"/>
        <w:ind w:left="0"/>
        <w:jc w:val="both"/>
      </w:pPr>
      <w:r>
        <w:rPr>
          <w:rFonts w:ascii="Times New Roman"/>
          <w:b w:val="false"/>
          <w:i w:val="false"/>
          <w:color w:val="000000"/>
          <w:sz w:val="28"/>
        </w:rPr>
        <w:t>
      2) 8, 9, 10 және 11-бағандарда сақтандырудың әрбір класы бойынша жеке көрсетіледі.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81"/>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181"/>
    <w:bookmarkStart w:name="z207" w:id="182"/>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182"/>
    <w:bookmarkStart w:name="z208" w:id="183"/>
    <w:p>
      <w:pPr>
        <w:spacing w:after="0"/>
        <w:ind w:left="0"/>
        <w:jc w:val="both"/>
      </w:pPr>
      <w:r>
        <w:rPr>
          <w:rFonts w:ascii="Times New Roman"/>
          <w:b w:val="false"/>
          <w:i w:val="false"/>
          <w:color w:val="000000"/>
          <w:sz w:val="28"/>
        </w:rPr>
        <w:t>
      Нысан индексі: ДЗ-ЭКАр.</w:t>
      </w:r>
    </w:p>
    <w:bookmarkEnd w:id="183"/>
    <w:bookmarkStart w:name="z209" w:id="184"/>
    <w:p>
      <w:pPr>
        <w:spacing w:after="0"/>
        <w:ind w:left="0"/>
        <w:jc w:val="both"/>
      </w:pPr>
      <w:r>
        <w:rPr>
          <w:rFonts w:ascii="Times New Roman"/>
          <w:b w:val="false"/>
          <w:i w:val="false"/>
          <w:color w:val="000000"/>
          <w:sz w:val="28"/>
        </w:rPr>
        <w:t>
      Кезеңділігі: тоқсан сайын/жыл сайын</w:t>
      </w:r>
    </w:p>
    <w:bookmarkEnd w:id="184"/>
    <w:bookmarkStart w:name="z210" w:id="185"/>
    <w:p>
      <w:pPr>
        <w:spacing w:after="0"/>
        <w:ind w:left="0"/>
        <w:jc w:val="both"/>
      </w:pPr>
      <w:r>
        <w:rPr>
          <w:rFonts w:ascii="Times New Roman"/>
          <w:b w:val="false"/>
          <w:i w:val="false"/>
          <w:color w:val="000000"/>
          <w:sz w:val="28"/>
        </w:rPr>
        <w:t>
      Есепті кезең: "___" ____________ 20___жылғы жағдай бойынша</w:t>
      </w:r>
    </w:p>
    <w:bookmarkEnd w:id="185"/>
    <w:bookmarkStart w:name="z211" w:id="186"/>
    <w:p>
      <w:pPr>
        <w:spacing w:after="0"/>
        <w:ind w:left="0"/>
        <w:jc w:val="both"/>
      </w:pPr>
      <w:r>
        <w:rPr>
          <w:rFonts w:ascii="Times New Roman"/>
          <w:b w:val="false"/>
          <w:i w:val="false"/>
          <w:color w:val="000000"/>
          <w:sz w:val="28"/>
        </w:rPr>
        <w:t xml:space="preserve">
      Кесте. Қайта сақтандырушылардан алынатын сомалар, сақтанушылардан (қайта сақтанушылардан) және делдалдардан алынатын сақтандыру сыйлықақылары </w:t>
      </w:r>
    </w:p>
    <w:bookmarkEnd w:id="186"/>
    <w:bookmarkStart w:name="z212" w:id="187"/>
    <w:p>
      <w:pPr>
        <w:spacing w:after="0"/>
        <w:ind w:left="0"/>
        <w:jc w:val="both"/>
      </w:pPr>
      <w:r>
        <w:rPr>
          <w:rFonts w:ascii="Times New Roman"/>
          <w:b w:val="false"/>
          <w:i w:val="false"/>
          <w:color w:val="000000"/>
          <w:sz w:val="28"/>
        </w:rPr>
        <w:t>
      (мың теңгемен)</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сақтандырушының (цеденттің)/ сақтандыру брокерінің/сақтанушының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(немесе) қайта сақтандыру шарттары бойынша берешек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 берешегі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 (цеденттер) / Сақтандырушылар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w:t>
            </w:r>
          </w:p>
        </w:tc>
      </w:tr>
    </w:tbl>
    <w:bookmarkStart w:name="z213" w:id="188"/>
    <w:p>
      <w:pPr>
        <w:spacing w:after="0"/>
        <w:ind w:left="0"/>
        <w:jc w:val="both"/>
      </w:pPr>
      <w:r>
        <w:rPr>
          <w:rFonts w:ascii="Times New Roman"/>
          <w:b w:val="false"/>
          <w:i w:val="false"/>
          <w:color w:val="000000"/>
          <w:sz w:val="28"/>
        </w:rPr>
        <w:t>
      Орындаушы_____________________________________________</w:t>
      </w:r>
    </w:p>
    <w:bookmarkEnd w:id="188"/>
    <w:bookmarkStart w:name="z214" w:id="189"/>
    <w:p>
      <w:pPr>
        <w:spacing w:after="0"/>
        <w:ind w:left="0"/>
        <w:jc w:val="both"/>
      </w:pPr>
      <w:r>
        <w:rPr>
          <w:rFonts w:ascii="Times New Roman"/>
          <w:b w:val="false"/>
          <w:i w:val="false"/>
          <w:color w:val="000000"/>
          <w:sz w:val="28"/>
        </w:rPr>
        <w:t>
      (тегі, аты және әкесінің аты (бар болса) қолы, телефоны)</w:t>
      </w:r>
    </w:p>
    <w:bookmarkEnd w:id="189"/>
    <w:bookmarkStart w:name="z215" w:id="190"/>
    <w:p>
      <w:pPr>
        <w:spacing w:after="0"/>
        <w:ind w:left="0"/>
        <w:jc w:val="both"/>
      </w:pPr>
      <w:r>
        <w:rPr>
          <w:rFonts w:ascii="Times New Roman"/>
          <w:b w:val="false"/>
          <w:i w:val="false"/>
          <w:color w:val="000000"/>
          <w:sz w:val="28"/>
        </w:rPr>
        <w:t>
      Бас бухгалтер немесе есепке қол қоюға уәкілетті тұлға</w:t>
      </w:r>
    </w:p>
    <w:bookmarkEnd w:id="190"/>
    <w:bookmarkStart w:name="z216" w:id="191"/>
    <w:p>
      <w:pPr>
        <w:spacing w:after="0"/>
        <w:ind w:left="0"/>
        <w:jc w:val="both"/>
      </w:pPr>
      <w:r>
        <w:rPr>
          <w:rFonts w:ascii="Times New Roman"/>
          <w:b w:val="false"/>
          <w:i w:val="false"/>
          <w:color w:val="000000"/>
          <w:sz w:val="28"/>
        </w:rPr>
        <w:t>
      ______________________________________________________________</w:t>
      </w:r>
    </w:p>
    <w:bookmarkEnd w:id="191"/>
    <w:bookmarkStart w:name="z217" w:id="192"/>
    <w:p>
      <w:pPr>
        <w:spacing w:after="0"/>
        <w:ind w:left="0"/>
        <w:jc w:val="both"/>
      </w:pPr>
      <w:r>
        <w:rPr>
          <w:rFonts w:ascii="Times New Roman"/>
          <w:b w:val="false"/>
          <w:i w:val="false"/>
          <w:color w:val="000000"/>
          <w:sz w:val="28"/>
        </w:rPr>
        <w:t>
      (тегі, аты және әкесінің аты (бар болса) қолы, телефоны)</w:t>
      </w:r>
    </w:p>
    <w:bookmarkEnd w:id="192"/>
    <w:bookmarkStart w:name="z218" w:id="193"/>
    <w:p>
      <w:pPr>
        <w:spacing w:after="0"/>
        <w:ind w:left="0"/>
        <w:jc w:val="both"/>
      </w:pPr>
      <w:r>
        <w:rPr>
          <w:rFonts w:ascii="Times New Roman"/>
          <w:b w:val="false"/>
          <w:i w:val="false"/>
          <w:color w:val="000000"/>
          <w:sz w:val="28"/>
        </w:rPr>
        <w:t>
      Бірінші басшы немесе есепке қол қоюға уәкілеттік берілген тұлға</w:t>
      </w:r>
    </w:p>
    <w:bookmarkEnd w:id="193"/>
    <w:bookmarkStart w:name="z219" w:id="194"/>
    <w:p>
      <w:pPr>
        <w:spacing w:after="0"/>
        <w:ind w:left="0"/>
        <w:jc w:val="both"/>
      </w:pPr>
      <w:r>
        <w:rPr>
          <w:rFonts w:ascii="Times New Roman"/>
          <w:b w:val="false"/>
          <w:i w:val="false"/>
          <w:color w:val="000000"/>
          <w:sz w:val="28"/>
        </w:rPr>
        <w:t>
      _______________________________________________________________</w:t>
      </w:r>
    </w:p>
    <w:bookmarkEnd w:id="194"/>
    <w:bookmarkStart w:name="z220" w:id="195"/>
    <w:p>
      <w:pPr>
        <w:spacing w:after="0"/>
        <w:ind w:left="0"/>
        <w:jc w:val="both"/>
      </w:pPr>
      <w:r>
        <w:rPr>
          <w:rFonts w:ascii="Times New Roman"/>
          <w:b w:val="false"/>
          <w:i w:val="false"/>
          <w:color w:val="000000"/>
          <w:sz w:val="28"/>
        </w:rPr>
        <w:t>
      (тегі, аты және әкесінің аты (бар болса) қолы, телефоны)</w:t>
      </w:r>
    </w:p>
    <w:bookmarkEnd w:id="195"/>
    <w:bookmarkStart w:name="z221" w:id="196"/>
    <w:p>
      <w:pPr>
        <w:spacing w:after="0"/>
        <w:ind w:left="0"/>
        <w:jc w:val="both"/>
      </w:pPr>
      <w:r>
        <w:rPr>
          <w:rFonts w:ascii="Times New Roman"/>
          <w:b w:val="false"/>
          <w:i w:val="false"/>
          <w:color w:val="000000"/>
          <w:sz w:val="28"/>
        </w:rPr>
        <w:t>
      Күні "____"______________ 20__ жыл</w:t>
      </w:r>
    </w:p>
    <w:bookmarkEnd w:id="196"/>
    <w:bookmarkStart w:name="z222" w:id="197"/>
    <w:p>
      <w:pPr>
        <w:spacing w:after="0"/>
        <w:ind w:left="0"/>
        <w:jc w:val="both"/>
      </w:pPr>
      <w:r>
        <w:rPr>
          <w:rFonts w:ascii="Times New Roman"/>
          <w:b w:val="false"/>
          <w:i w:val="false"/>
          <w:color w:val="000000"/>
          <w:sz w:val="28"/>
        </w:rPr>
        <w:t>
      Осы нысанды толтыру бойынша ескертпе:</w:t>
      </w:r>
    </w:p>
    <w:bookmarkEnd w:id="197"/>
    <w:bookmarkStart w:name="z223" w:id="198"/>
    <w:p>
      <w:pPr>
        <w:spacing w:after="0"/>
        <w:ind w:left="0"/>
        <w:jc w:val="both"/>
      </w:pPr>
      <w:r>
        <w:rPr>
          <w:rFonts w:ascii="Times New Roman"/>
          <w:b w:val="false"/>
          <w:i w:val="false"/>
          <w:color w:val="000000"/>
          <w:sz w:val="28"/>
        </w:rPr>
        <w:t>
      2-бағанда сақтандыру және (немесе) қайта сақтандыру шарттары бойынша берешегі бар қайта сақтандырушылардың, сақтандыру агенттерінің, cақтандыру брокерлерінің (делдалдарының), қайта сақтанушылардың (цеденттердің) және сақтанушылардың атауы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9"/>
    <w:p>
      <w:pPr>
        <w:spacing w:after="0"/>
        <w:ind w:left="0"/>
        <w:jc w:val="left"/>
      </w:pPr>
      <w:r>
        <w:rPr>
          <w:rFonts w:ascii="Times New Roman"/>
          <w:b/>
          <w:i w:val="false"/>
          <w:color w:val="000000"/>
        </w:rPr>
        <w:t xml:space="preserve"> Қайта сақтандыру қызметі туралы есеп</w:t>
      </w:r>
    </w:p>
    <w:bookmarkEnd w:id="199"/>
    <w:bookmarkStart w:name="z227" w:id="200"/>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200"/>
    <w:bookmarkStart w:name="z228" w:id="201"/>
    <w:p>
      <w:pPr>
        <w:spacing w:after="0"/>
        <w:ind w:left="0"/>
        <w:jc w:val="both"/>
      </w:pPr>
      <w:r>
        <w:rPr>
          <w:rFonts w:ascii="Times New Roman"/>
          <w:b w:val="false"/>
          <w:i w:val="false"/>
          <w:color w:val="000000"/>
          <w:sz w:val="28"/>
        </w:rPr>
        <w:t>
      Нысан индексі: ПД-ЭКАр.</w:t>
      </w:r>
    </w:p>
    <w:bookmarkEnd w:id="201"/>
    <w:bookmarkStart w:name="z229" w:id="202"/>
    <w:p>
      <w:pPr>
        <w:spacing w:after="0"/>
        <w:ind w:left="0"/>
        <w:jc w:val="both"/>
      </w:pPr>
      <w:r>
        <w:rPr>
          <w:rFonts w:ascii="Times New Roman"/>
          <w:b w:val="false"/>
          <w:i w:val="false"/>
          <w:color w:val="000000"/>
          <w:sz w:val="28"/>
        </w:rPr>
        <w:t>
      Кезеңділігі: тоқсан сайын/жыл сайын</w:t>
      </w:r>
    </w:p>
    <w:bookmarkEnd w:id="202"/>
    <w:bookmarkStart w:name="z230" w:id="203"/>
    <w:p>
      <w:pPr>
        <w:spacing w:after="0"/>
        <w:ind w:left="0"/>
        <w:jc w:val="both"/>
      </w:pPr>
      <w:r>
        <w:rPr>
          <w:rFonts w:ascii="Times New Roman"/>
          <w:b w:val="false"/>
          <w:i w:val="false"/>
          <w:color w:val="000000"/>
          <w:sz w:val="28"/>
        </w:rPr>
        <w:t>
      Есепті кезең: "___" ____________ 20___жылғы жағдай бойынша</w:t>
      </w:r>
    </w:p>
    <w:bookmarkEnd w:id="203"/>
    <w:bookmarkStart w:name="z231" w:id="204"/>
    <w:p>
      <w:pPr>
        <w:spacing w:after="0"/>
        <w:ind w:left="0"/>
        <w:jc w:val="both"/>
      </w:pPr>
      <w:r>
        <w:rPr>
          <w:rFonts w:ascii="Times New Roman"/>
          <w:b w:val="false"/>
          <w:i w:val="false"/>
          <w:color w:val="000000"/>
          <w:sz w:val="28"/>
        </w:rPr>
        <w:t>
      "Қайта сақтандыру қызметі" кестесі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брокерінің орналасқан жері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 (валютаның мың бірлігінде)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міндеттемелердің көлемі (ағымдағы жылдың басынан бергі кезең үшін),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 – АХҚО қатысушылары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міндеттемелердің көлемі,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бергі кезең үшін),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бергі кезең үшін), мыңдаған шетелдік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 бойынша өтемақы (ағымдағы жылдың басынан бергі кезең үшін),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 (ағымдағы жылдың басынан бергі кезең үшін),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 (ағымдағы жылдың басынан бергі кезең үшін),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(факультативті/облигациялық)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 (пропорционалды/пропорционалды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класының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6"/>
    <w:p>
      <w:pPr>
        <w:spacing w:after="0"/>
        <w:ind w:left="0"/>
        <w:jc w:val="both"/>
      </w:pPr>
      <w:r>
        <w:rPr>
          <w:rFonts w:ascii="Times New Roman"/>
          <w:b w:val="false"/>
          <w:i w:val="false"/>
          <w:color w:val="000000"/>
          <w:sz w:val="28"/>
        </w:rPr>
        <w:t>
      Атауы ______________________________________________________</w:t>
      </w:r>
    </w:p>
    <w:bookmarkEnd w:id="206"/>
    <w:bookmarkStart w:name="z234" w:id="207"/>
    <w:p>
      <w:pPr>
        <w:spacing w:after="0"/>
        <w:ind w:left="0"/>
        <w:jc w:val="both"/>
      </w:pPr>
      <w:r>
        <w:rPr>
          <w:rFonts w:ascii="Times New Roman"/>
          <w:b w:val="false"/>
          <w:i w:val="false"/>
          <w:color w:val="000000"/>
          <w:sz w:val="28"/>
        </w:rPr>
        <w:t>
      Мекенжайы______________________________________________________________</w:t>
      </w:r>
    </w:p>
    <w:bookmarkEnd w:id="207"/>
    <w:bookmarkStart w:name="z235" w:id="208"/>
    <w:p>
      <w:pPr>
        <w:spacing w:after="0"/>
        <w:ind w:left="0"/>
        <w:jc w:val="both"/>
      </w:pPr>
      <w:r>
        <w:rPr>
          <w:rFonts w:ascii="Times New Roman"/>
          <w:b w:val="false"/>
          <w:i w:val="false"/>
          <w:color w:val="000000"/>
          <w:sz w:val="28"/>
        </w:rPr>
        <w:t>
      Телефон____________________________________________________________</w:t>
      </w:r>
    </w:p>
    <w:bookmarkEnd w:id="208"/>
    <w:bookmarkStart w:name="z236" w:id="209"/>
    <w:p>
      <w:pPr>
        <w:spacing w:after="0"/>
        <w:ind w:left="0"/>
        <w:jc w:val="both"/>
      </w:pPr>
      <w:r>
        <w:rPr>
          <w:rFonts w:ascii="Times New Roman"/>
          <w:b w:val="false"/>
          <w:i w:val="false"/>
          <w:color w:val="000000"/>
          <w:sz w:val="28"/>
        </w:rPr>
        <w:t>
      Электрондық пошта мекенжайы_____________________________________________</w:t>
      </w:r>
    </w:p>
    <w:bookmarkEnd w:id="209"/>
    <w:bookmarkStart w:name="z237" w:id="210"/>
    <w:p>
      <w:pPr>
        <w:spacing w:after="0"/>
        <w:ind w:left="0"/>
        <w:jc w:val="both"/>
      </w:pPr>
      <w:r>
        <w:rPr>
          <w:rFonts w:ascii="Times New Roman"/>
          <w:b w:val="false"/>
          <w:i w:val="false"/>
          <w:color w:val="000000"/>
          <w:sz w:val="28"/>
        </w:rPr>
        <w:t>
      Орындаушы __________________________</w:t>
      </w:r>
    </w:p>
    <w:bookmarkEnd w:id="210"/>
    <w:bookmarkStart w:name="z238" w:id="211"/>
    <w:p>
      <w:pPr>
        <w:spacing w:after="0"/>
        <w:ind w:left="0"/>
        <w:jc w:val="both"/>
      </w:pPr>
      <w:r>
        <w:rPr>
          <w:rFonts w:ascii="Times New Roman"/>
          <w:b w:val="false"/>
          <w:i w:val="false"/>
          <w:color w:val="000000"/>
          <w:sz w:val="28"/>
        </w:rPr>
        <w:t>
      (тегі, аты және әкесінің аты (бар болса) қолы, телефоны)</w:t>
      </w:r>
    </w:p>
    <w:bookmarkEnd w:id="211"/>
    <w:bookmarkStart w:name="z239" w:id="212"/>
    <w:p>
      <w:pPr>
        <w:spacing w:after="0"/>
        <w:ind w:left="0"/>
        <w:jc w:val="both"/>
      </w:pPr>
      <w:r>
        <w:rPr>
          <w:rFonts w:ascii="Times New Roman"/>
          <w:b w:val="false"/>
          <w:i w:val="false"/>
          <w:color w:val="000000"/>
          <w:sz w:val="28"/>
        </w:rPr>
        <w:t>
      Бас бухгалтер немесе есепке қол қоюға уәкілетті тұлға</w:t>
      </w:r>
    </w:p>
    <w:bookmarkEnd w:id="212"/>
    <w:bookmarkStart w:name="z240" w:id="213"/>
    <w:p>
      <w:pPr>
        <w:spacing w:after="0"/>
        <w:ind w:left="0"/>
        <w:jc w:val="both"/>
      </w:pPr>
      <w:r>
        <w:rPr>
          <w:rFonts w:ascii="Times New Roman"/>
          <w:b w:val="false"/>
          <w:i w:val="false"/>
          <w:color w:val="000000"/>
          <w:sz w:val="28"/>
        </w:rPr>
        <w:t>
      ________________________________________________ ________________</w:t>
      </w:r>
    </w:p>
    <w:bookmarkEnd w:id="213"/>
    <w:bookmarkStart w:name="z241" w:id="214"/>
    <w:p>
      <w:pPr>
        <w:spacing w:after="0"/>
        <w:ind w:left="0"/>
        <w:jc w:val="both"/>
      </w:pPr>
      <w:r>
        <w:rPr>
          <w:rFonts w:ascii="Times New Roman"/>
          <w:b w:val="false"/>
          <w:i w:val="false"/>
          <w:color w:val="000000"/>
          <w:sz w:val="28"/>
        </w:rPr>
        <w:t>
      (тегі, аты және әкесінің аты (бар болса) қолы, телефоны)</w:t>
      </w:r>
    </w:p>
    <w:bookmarkEnd w:id="214"/>
    <w:bookmarkStart w:name="z242" w:id="215"/>
    <w:p>
      <w:pPr>
        <w:spacing w:after="0"/>
        <w:ind w:left="0"/>
        <w:jc w:val="both"/>
      </w:pPr>
      <w:r>
        <w:rPr>
          <w:rFonts w:ascii="Times New Roman"/>
          <w:b w:val="false"/>
          <w:i w:val="false"/>
          <w:color w:val="000000"/>
          <w:sz w:val="28"/>
        </w:rPr>
        <w:t>
      Бірінші басшы немесе есепке қол қоюға уәкілеттік берілген тұлға</w:t>
      </w:r>
    </w:p>
    <w:bookmarkEnd w:id="215"/>
    <w:bookmarkStart w:name="z243" w:id="216"/>
    <w:p>
      <w:pPr>
        <w:spacing w:after="0"/>
        <w:ind w:left="0"/>
        <w:jc w:val="both"/>
      </w:pPr>
      <w:r>
        <w:rPr>
          <w:rFonts w:ascii="Times New Roman"/>
          <w:b w:val="false"/>
          <w:i w:val="false"/>
          <w:color w:val="000000"/>
          <w:sz w:val="28"/>
        </w:rPr>
        <w:t>
      _______________________________________________________</w:t>
      </w:r>
    </w:p>
    <w:bookmarkEnd w:id="216"/>
    <w:bookmarkStart w:name="z244" w:id="217"/>
    <w:p>
      <w:pPr>
        <w:spacing w:after="0"/>
        <w:ind w:left="0"/>
        <w:jc w:val="both"/>
      </w:pPr>
      <w:r>
        <w:rPr>
          <w:rFonts w:ascii="Times New Roman"/>
          <w:b w:val="false"/>
          <w:i w:val="false"/>
          <w:color w:val="000000"/>
          <w:sz w:val="28"/>
        </w:rPr>
        <w:t>
      (тегі, аты және әкесінің аты (бар болса) қолы, телефоны)</w:t>
      </w:r>
    </w:p>
    <w:bookmarkEnd w:id="217"/>
    <w:bookmarkStart w:name="z245" w:id="218"/>
    <w:p>
      <w:pPr>
        <w:spacing w:after="0"/>
        <w:ind w:left="0"/>
        <w:jc w:val="both"/>
      </w:pPr>
      <w:r>
        <w:rPr>
          <w:rFonts w:ascii="Times New Roman"/>
          <w:b w:val="false"/>
          <w:i w:val="false"/>
          <w:color w:val="000000"/>
          <w:sz w:val="28"/>
        </w:rPr>
        <w:t>
      Күні "____"______________ 20__ жыл</w:t>
      </w:r>
    </w:p>
    <w:bookmarkEnd w:id="218"/>
    <w:bookmarkStart w:name="z246" w:id="219"/>
    <w:p>
      <w:pPr>
        <w:spacing w:after="0"/>
        <w:ind w:left="0"/>
        <w:jc w:val="both"/>
      </w:pPr>
      <w:r>
        <w:rPr>
          <w:rFonts w:ascii="Times New Roman"/>
          <w:b w:val="false"/>
          <w:i w:val="false"/>
          <w:color w:val="000000"/>
          <w:sz w:val="28"/>
        </w:rPr>
        <w:t>
      Осы нысанды толтыру бойынша ескертпе:</w:t>
      </w:r>
    </w:p>
    <w:bookmarkEnd w:id="219"/>
    <w:bookmarkStart w:name="z247" w:id="220"/>
    <w:p>
      <w:pPr>
        <w:spacing w:after="0"/>
        <w:ind w:left="0"/>
        <w:jc w:val="both"/>
      </w:pPr>
      <w:r>
        <w:rPr>
          <w:rFonts w:ascii="Times New Roman"/>
          <w:b w:val="false"/>
          <w:i w:val="false"/>
          <w:color w:val="000000"/>
          <w:sz w:val="28"/>
        </w:rPr>
        <w:t>
      2-бағанда сақтандыру (қайта сақтандыру) ұйымының толық атауы (аббревиатуралар мен қысқартуларды пайдаланбай) көрсетіледі;</w:t>
      </w:r>
    </w:p>
    <w:bookmarkEnd w:id="220"/>
    <w:bookmarkStart w:name="z248" w:id="221"/>
    <w:p>
      <w:pPr>
        <w:spacing w:after="0"/>
        <w:ind w:left="0"/>
        <w:jc w:val="both"/>
      </w:pPr>
      <w:r>
        <w:rPr>
          <w:rFonts w:ascii="Times New Roman"/>
          <w:b w:val="false"/>
          <w:i w:val="false"/>
          <w:color w:val="000000"/>
          <w:sz w:val="28"/>
        </w:rPr>
        <w:t>
      3 және 8-бағандарда толық атауы (аббревиатуралар мен қысқартуларды пайдаланбай) көрсетіледі;</w:t>
      </w:r>
    </w:p>
    <w:bookmarkEnd w:id="221"/>
    <w:bookmarkStart w:name="z249" w:id="222"/>
    <w:p>
      <w:pPr>
        <w:spacing w:after="0"/>
        <w:ind w:left="0"/>
        <w:jc w:val="both"/>
      </w:pPr>
      <w:r>
        <w:rPr>
          <w:rFonts w:ascii="Times New Roman"/>
          <w:b w:val="false"/>
          <w:i w:val="false"/>
          <w:color w:val="000000"/>
          <w:sz w:val="28"/>
        </w:rPr>
        <w:t>
      4-бағанда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қаулысына сәйкес (Нормативтік құқықтық актілерді мемлекеттік тіркеу тізілімінде № 8318 болып тіркелген) рейтингтік агенттіктердің бірі тағайындаған рейтинг көрсетіледі;</w:t>
      </w:r>
    </w:p>
    <w:bookmarkEnd w:id="222"/>
    <w:bookmarkStart w:name="z250" w:id="223"/>
    <w:p>
      <w:pPr>
        <w:spacing w:after="0"/>
        <w:ind w:left="0"/>
        <w:jc w:val="both"/>
      </w:pPr>
      <w:r>
        <w:rPr>
          <w:rFonts w:ascii="Times New Roman"/>
          <w:b w:val="false"/>
          <w:i w:val="false"/>
          <w:color w:val="000000"/>
          <w:sz w:val="28"/>
        </w:rPr>
        <w:t>
      рейтинг болмаған жағдайда 4-бағанда "рейтингі жоқ" деп көрсетіледі;</w:t>
      </w:r>
    </w:p>
    <w:bookmarkEnd w:id="223"/>
    <w:bookmarkStart w:name="z251" w:id="224"/>
    <w:p>
      <w:pPr>
        <w:spacing w:after="0"/>
        <w:ind w:left="0"/>
        <w:jc w:val="both"/>
      </w:pPr>
      <w:r>
        <w:rPr>
          <w:rFonts w:ascii="Times New Roman"/>
          <w:b w:val="false"/>
          <w:i w:val="false"/>
          <w:color w:val="000000"/>
          <w:sz w:val="28"/>
        </w:rPr>
        <w:t>
      11-бағанда "Валюталар мен қорларды ұсынуға арналған кодтар" 4217 ҚР ҰК 07 ISO Қазақстан Республикасының ұлттық жіктеуішіне сәйкес шарт валютасының коды көрсетіледі;</w:t>
      </w:r>
    </w:p>
    <w:bookmarkEnd w:id="224"/>
    <w:bookmarkStart w:name="z252" w:id="225"/>
    <w:p>
      <w:pPr>
        <w:spacing w:after="0"/>
        <w:ind w:left="0"/>
        <w:jc w:val="both"/>
      </w:pPr>
      <w:r>
        <w:rPr>
          <w:rFonts w:ascii="Times New Roman"/>
          <w:b w:val="false"/>
          <w:i w:val="false"/>
          <w:color w:val="000000"/>
          <w:sz w:val="28"/>
        </w:rPr>
        <w:t>
      12-бағанда міндеттемелер көлемі есепті кезеңнің басынан бастап жасалған қайта сақтандыру шарттары бойынша көрсетіледі;</w:t>
      </w:r>
    </w:p>
    <w:bookmarkEnd w:id="225"/>
    <w:bookmarkStart w:name="z253" w:id="226"/>
    <w:p>
      <w:pPr>
        <w:spacing w:after="0"/>
        <w:ind w:left="0"/>
        <w:jc w:val="both"/>
      </w:pPr>
      <w:r>
        <w:rPr>
          <w:rFonts w:ascii="Times New Roman"/>
          <w:b w:val="false"/>
          <w:i w:val="false"/>
          <w:color w:val="000000"/>
          <w:sz w:val="28"/>
        </w:rPr>
        <w:t>
      13-бағанның "Резиденттердің 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міндеттемелердің сомасы міндеттемелердің көлемі бойынша есептің 9-бағанының қорытынды сомасына сәйкес келеді;</w:t>
      </w:r>
    </w:p>
    <w:bookmarkEnd w:id="226"/>
    <w:bookmarkStart w:name="z254" w:id="227"/>
    <w:p>
      <w:pPr>
        <w:spacing w:after="0"/>
        <w:ind w:left="0"/>
        <w:jc w:val="both"/>
      </w:pPr>
      <w:r>
        <w:rPr>
          <w:rFonts w:ascii="Times New Roman"/>
          <w:b w:val="false"/>
          <w:i w:val="false"/>
          <w:color w:val="000000"/>
          <w:sz w:val="28"/>
        </w:rPr>
        <w:t>
      13-бағанның "Бейрезидент 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міндеттемелердің сомасы міндеттемелердің көлемі бойынша есептің 10-бағанының қорытынды сомасына сәйкес келеді. 13-бағандағы қолданыстағы сақтандыру (қайта сақтандыру) шарттары бойынша қайта сақтандыруға берілген міндеттемелердің қорытынды сомасы міндеттемелердің көлемі бойынша есептің 9 және 10-бағандарының сомасына сәйкес келеді;</w:t>
      </w:r>
    </w:p>
    <w:bookmarkEnd w:id="227"/>
    <w:bookmarkStart w:name="z255" w:id="228"/>
    <w:p>
      <w:pPr>
        <w:spacing w:after="0"/>
        <w:ind w:left="0"/>
        <w:jc w:val="both"/>
      </w:pPr>
      <w:r>
        <w:rPr>
          <w:rFonts w:ascii="Times New Roman"/>
          <w:b w:val="false"/>
          <w:i w:val="false"/>
          <w:color w:val="000000"/>
          <w:sz w:val="28"/>
        </w:rPr>
        <w:t>
      14-бағанның "Резидент сақтандыру (қайта сақтандыру) ұйымдары" жолы бойынша Қазақстан Республикасының резиденттеріне берілген сақтандыру сыйлықақыларының сомасы осы бұйрықтың 7-қосымшасының Сақтандыру сыйлықақылары кестесінің 14-бағанының қорытынды сомасына сәйкес келеді;</w:t>
      </w:r>
    </w:p>
    <w:bookmarkEnd w:id="228"/>
    <w:bookmarkStart w:name="z256" w:id="229"/>
    <w:p>
      <w:pPr>
        <w:spacing w:after="0"/>
        <w:ind w:left="0"/>
        <w:jc w:val="both"/>
      </w:pPr>
      <w:r>
        <w:rPr>
          <w:rFonts w:ascii="Times New Roman"/>
          <w:b w:val="false"/>
          <w:i w:val="false"/>
          <w:color w:val="000000"/>
          <w:sz w:val="28"/>
        </w:rPr>
        <w:t>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осы бұйрықтың 7-қосымшасының Сақтандыру сыйлықақылары кестесінің 15-бағанының қорытынды сомасына сәйкес келеді;</w:t>
      </w:r>
    </w:p>
    <w:bookmarkEnd w:id="229"/>
    <w:bookmarkStart w:name="z257" w:id="230"/>
    <w:p>
      <w:pPr>
        <w:spacing w:after="0"/>
        <w:ind w:left="0"/>
        <w:jc w:val="both"/>
      </w:pPr>
      <w:r>
        <w:rPr>
          <w:rFonts w:ascii="Times New Roman"/>
          <w:b w:val="false"/>
          <w:i w:val="false"/>
          <w:color w:val="000000"/>
          <w:sz w:val="28"/>
        </w:rPr>
        <w:t>
      14-бағандағы қайта сақтандыру ұйымына берілген сақтандыру сыйлықақыларының қорытынды сомасы осы бұйрықтың 7-қосымшасының Сақтандыру сыйлықақылары кестесінің 13-бағанының қорытынды сомасына сәйкес келеді;</w:t>
      </w:r>
    </w:p>
    <w:bookmarkEnd w:id="230"/>
    <w:bookmarkStart w:name="z258" w:id="231"/>
    <w:p>
      <w:pPr>
        <w:spacing w:after="0"/>
        <w:ind w:left="0"/>
        <w:jc w:val="both"/>
      </w:pPr>
      <w:r>
        <w:rPr>
          <w:rFonts w:ascii="Times New Roman"/>
          <w:b w:val="false"/>
          <w:i w:val="false"/>
          <w:color w:val="000000"/>
          <w:sz w:val="28"/>
        </w:rPr>
        <w:t>
      15-бағанда қайта сақтандыру ұйымы есепті кезеңнің басынан бастап берген шетел валютасындағы сақтандыру сыйлықақыларының сомасы көрсетіледі;</w:t>
      </w:r>
    </w:p>
    <w:bookmarkEnd w:id="231"/>
    <w:bookmarkStart w:name="z259" w:id="232"/>
    <w:p>
      <w:pPr>
        <w:spacing w:after="0"/>
        <w:ind w:left="0"/>
        <w:jc w:val="both"/>
      </w:pPr>
      <w:r>
        <w:rPr>
          <w:rFonts w:ascii="Times New Roman"/>
          <w:b w:val="false"/>
          <w:i w:val="false"/>
          <w:color w:val="000000"/>
          <w:sz w:val="28"/>
        </w:rPr>
        <w:t>
      17-бағанда қайта сақтандыру шарттары бойынша алынған тәуекелдер бойынша өтемақы туралы деректер көрсетіледі;</w:t>
      </w:r>
    </w:p>
    <w:bookmarkEnd w:id="232"/>
    <w:bookmarkStart w:name="z260" w:id="233"/>
    <w:p>
      <w:pPr>
        <w:spacing w:after="0"/>
        <w:ind w:left="0"/>
        <w:jc w:val="both"/>
      </w:pPr>
      <w:r>
        <w:rPr>
          <w:rFonts w:ascii="Times New Roman"/>
          <w:b w:val="false"/>
          <w:i w:val="false"/>
          <w:color w:val="000000"/>
          <w:sz w:val="28"/>
        </w:rPr>
        <w:t>
      19-бағанда қайта сақтандыруға қабылданған шарттар бойынша сақтандыру төлемдерінің сомалары көрсетіледі;</w:t>
      </w:r>
    </w:p>
    <w:bookmarkEnd w:id="233"/>
    <w:bookmarkStart w:name="z261" w:id="234"/>
    <w:p>
      <w:pPr>
        <w:spacing w:after="0"/>
        <w:ind w:left="0"/>
        <w:jc w:val="both"/>
      </w:pPr>
      <w:r>
        <w:rPr>
          <w:rFonts w:ascii="Times New Roman"/>
          <w:b w:val="false"/>
          <w:i w:val="false"/>
          <w:color w:val="000000"/>
          <w:sz w:val="28"/>
        </w:rPr>
        <w:t>
      22-бағанда сақтандыру класының атауы көрсетіледі. Егер бір қайта сақтандыру ұйымына сақтандырудың әртүрлі кластары бойынша сақтандыру сыйлықақылары берілген жағдайда, сақтандыру кластарының тізбесі бір жолда көрсетіледі.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35"/>
    <w:p>
      <w:pPr>
        <w:spacing w:after="0"/>
        <w:ind w:left="0"/>
        <w:jc w:val="left"/>
      </w:pPr>
      <w:r>
        <w:rPr>
          <w:rFonts w:ascii="Times New Roman"/>
          <w:b/>
          <w:i w:val="false"/>
          <w:color w:val="000000"/>
        </w:rPr>
        <w:t xml:space="preserve"> Қолданыстағы сақтандыру (қайта сақтандыру) шарттары және қайта сақтандыруға берілген шарттар бойынша есеп</w:t>
      </w:r>
    </w:p>
    <w:bookmarkEnd w:id="235"/>
    <w:bookmarkStart w:name="z265" w:id="236"/>
    <w:p>
      <w:pPr>
        <w:spacing w:after="0"/>
        <w:ind w:left="0"/>
        <w:jc w:val="both"/>
      </w:pPr>
      <w:r>
        <w:rPr>
          <w:rFonts w:ascii="Times New Roman"/>
          <w:b w:val="false"/>
          <w:i w:val="false"/>
          <w:color w:val="000000"/>
          <w:sz w:val="28"/>
        </w:rPr>
        <w:t>
      Ұсынылады: сауда қызметін реттеу саласындағы уәкілетті органға.</w:t>
      </w:r>
    </w:p>
    <w:bookmarkEnd w:id="236"/>
    <w:bookmarkStart w:name="z266" w:id="237"/>
    <w:p>
      <w:pPr>
        <w:spacing w:after="0"/>
        <w:ind w:left="0"/>
        <w:jc w:val="both"/>
      </w:pPr>
      <w:r>
        <w:rPr>
          <w:rFonts w:ascii="Times New Roman"/>
          <w:b w:val="false"/>
          <w:i w:val="false"/>
          <w:color w:val="000000"/>
          <w:sz w:val="28"/>
        </w:rPr>
        <w:t>
      Нысан индексі: ЖРД-ЭКАр.</w:t>
      </w:r>
    </w:p>
    <w:bookmarkEnd w:id="237"/>
    <w:bookmarkStart w:name="z267" w:id="238"/>
    <w:p>
      <w:pPr>
        <w:spacing w:after="0"/>
        <w:ind w:left="0"/>
        <w:jc w:val="both"/>
      </w:pPr>
      <w:r>
        <w:rPr>
          <w:rFonts w:ascii="Times New Roman"/>
          <w:b w:val="false"/>
          <w:i w:val="false"/>
          <w:color w:val="000000"/>
          <w:sz w:val="28"/>
        </w:rPr>
        <w:t>
      Кезеңділігі: тоқсан сайын/жыл сайын</w:t>
      </w:r>
    </w:p>
    <w:bookmarkEnd w:id="238"/>
    <w:bookmarkStart w:name="z268" w:id="239"/>
    <w:p>
      <w:pPr>
        <w:spacing w:after="0"/>
        <w:ind w:left="0"/>
        <w:jc w:val="both"/>
      </w:pPr>
      <w:r>
        <w:rPr>
          <w:rFonts w:ascii="Times New Roman"/>
          <w:b w:val="false"/>
          <w:i w:val="false"/>
          <w:color w:val="000000"/>
          <w:sz w:val="28"/>
        </w:rPr>
        <w:t>
      Есепті кезең: "___" ____________ 20___жылғы жағдай бойынша</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резиденттік мәртебесі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және (немесе)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Бизнес-сәйкестендіру нөмірі және (немесе)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(немесе) қосымша келісімнің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жасасу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қолданыла бастаған күні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0"/>
    <w:p>
      <w:pPr>
        <w:spacing w:after="0"/>
        <w:ind w:left="0"/>
        <w:jc w:val="both"/>
      </w:pPr>
      <w:r>
        <w:rPr>
          <w:rFonts w:ascii="Times New Roman"/>
          <w:b w:val="false"/>
          <w:i w:val="false"/>
          <w:color w:val="000000"/>
          <w:sz w:val="28"/>
        </w:rPr>
        <w:t>
      кестенің жалғасы: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қолданылуының аяқталған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қолданылуы басталған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қолданылуы аяқталған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агентінің атауы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Еңбекпен табылмаған сыйлықақылар резерві</w:t>
            </w:r>
          </w:p>
          <w:bookmarkEnd w:id="241"/>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сақтандыру сомасы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резидентіне қайта сақтандыру сыйлықақысы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бейрезидентіне қайта сақтандыру сыйлықақысы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жасасу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42"/>
    <w:p>
      <w:pPr>
        <w:spacing w:after="0"/>
        <w:ind w:left="0"/>
        <w:jc w:val="both"/>
      </w:pPr>
      <w:r>
        <w:rPr>
          <w:rFonts w:ascii="Times New Roman"/>
          <w:b w:val="false"/>
          <w:i w:val="false"/>
          <w:color w:val="000000"/>
          <w:sz w:val="28"/>
        </w:rPr>
        <w:t>
      кестенің жалғасы: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қолданыла бастаған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қолданыла басталу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аяқталу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облигаторлық), Қайта сақтандыру нысаны (пропорционалды және (немесе) пропорционалды емес)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 рейтингтік бағалау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брокерінің комиссиялық сыйақысы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еңбекпен табылмаған сыйлықақылар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43"/>
    <w:p>
      <w:pPr>
        <w:spacing w:after="0"/>
        <w:ind w:left="0"/>
        <w:jc w:val="both"/>
      </w:pPr>
      <w:r>
        <w:rPr>
          <w:rFonts w:ascii="Times New Roman"/>
          <w:b w:val="false"/>
          <w:i w:val="false"/>
          <w:color w:val="000000"/>
          <w:sz w:val="28"/>
        </w:rPr>
        <w:t>
      Атауы________________________________________________</w:t>
      </w:r>
    </w:p>
    <w:bookmarkEnd w:id="243"/>
    <w:bookmarkStart w:name="z273" w:id="244"/>
    <w:p>
      <w:pPr>
        <w:spacing w:after="0"/>
        <w:ind w:left="0"/>
        <w:jc w:val="both"/>
      </w:pPr>
      <w:r>
        <w:rPr>
          <w:rFonts w:ascii="Times New Roman"/>
          <w:b w:val="false"/>
          <w:i w:val="false"/>
          <w:color w:val="000000"/>
          <w:sz w:val="28"/>
        </w:rPr>
        <w:t>
      Орындаушы_____________________________________________</w:t>
      </w:r>
    </w:p>
    <w:bookmarkEnd w:id="244"/>
    <w:bookmarkStart w:name="z274" w:id="245"/>
    <w:p>
      <w:pPr>
        <w:spacing w:after="0"/>
        <w:ind w:left="0"/>
        <w:jc w:val="both"/>
      </w:pPr>
      <w:r>
        <w:rPr>
          <w:rFonts w:ascii="Times New Roman"/>
          <w:b w:val="false"/>
          <w:i w:val="false"/>
          <w:color w:val="000000"/>
          <w:sz w:val="28"/>
        </w:rPr>
        <w:t>
      (тегі, аты және әкесінің аты (бар болса) қолы, телефоны)</w:t>
      </w:r>
    </w:p>
    <w:bookmarkEnd w:id="245"/>
    <w:bookmarkStart w:name="z275" w:id="246"/>
    <w:p>
      <w:pPr>
        <w:spacing w:after="0"/>
        <w:ind w:left="0"/>
        <w:jc w:val="both"/>
      </w:pPr>
      <w:r>
        <w:rPr>
          <w:rFonts w:ascii="Times New Roman"/>
          <w:b w:val="false"/>
          <w:i w:val="false"/>
          <w:color w:val="000000"/>
          <w:sz w:val="28"/>
        </w:rPr>
        <w:t>
      Бас бухгалтер немесе есепке қол қоюға уәкілетті тұлға</w:t>
      </w:r>
    </w:p>
    <w:bookmarkEnd w:id="246"/>
    <w:bookmarkStart w:name="z276" w:id="247"/>
    <w:p>
      <w:pPr>
        <w:spacing w:after="0"/>
        <w:ind w:left="0"/>
        <w:jc w:val="both"/>
      </w:pPr>
      <w:r>
        <w:rPr>
          <w:rFonts w:ascii="Times New Roman"/>
          <w:b w:val="false"/>
          <w:i w:val="false"/>
          <w:color w:val="000000"/>
          <w:sz w:val="28"/>
        </w:rPr>
        <w:t>
      _____________________________________________________________</w:t>
      </w:r>
    </w:p>
    <w:bookmarkEnd w:id="247"/>
    <w:bookmarkStart w:name="z277" w:id="248"/>
    <w:p>
      <w:pPr>
        <w:spacing w:after="0"/>
        <w:ind w:left="0"/>
        <w:jc w:val="both"/>
      </w:pPr>
      <w:r>
        <w:rPr>
          <w:rFonts w:ascii="Times New Roman"/>
          <w:b w:val="false"/>
          <w:i w:val="false"/>
          <w:color w:val="000000"/>
          <w:sz w:val="28"/>
        </w:rPr>
        <w:t>
      (тегі, аты және әкесінің аты (бар болса) қолы, телефоны)</w:t>
      </w:r>
    </w:p>
    <w:bookmarkEnd w:id="248"/>
    <w:bookmarkStart w:name="z278" w:id="249"/>
    <w:p>
      <w:pPr>
        <w:spacing w:after="0"/>
        <w:ind w:left="0"/>
        <w:jc w:val="both"/>
      </w:pPr>
      <w:r>
        <w:rPr>
          <w:rFonts w:ascii="Times New Roman"/>
          <w:b w:val="false"/>
          <w:i w:val="false"/>
          <w:color w:val="000000"/>
          <w:sz w:val="28"/>
        </w:rPr>
        <w:t>
      Бірінші басшы немесе есепке қол қоюға уәкілеттік берілген тұлға</w:t>
      </w:r>
    </w:p>
    <w:bookmarkEnd w:id="249"/>
    <w:bookmarkStart w:name="z279" w:id="250"/>
    <w:p>
      <w:pPr>
        <w:spacing w:after="0"/>
        <w:ind w:left="0"/>
        <w:jc w:val="both"/>
      </w:pPr>
      <w:r>
        <w:rPr>
          <w:rFonts w:ascii="Times New Roman"/>
          <w:b w:val="false"/>
          <w:i w:val="false"/>
          <w:color w:val="000000"/>
          <w:sz w:val="28"/>
        </w:rPr>
        <w:t>
      ______________________________________________________________</w:t>
      </w:r>
    </w:p>
    <w:bookmarkEnd w:id="250"/>
    <w:bookmarkStart w:name="z280" w:id="251"/>
    <w:p>
      <w:pPr>
        <w:spacing w:after="0"/>
        <w:ind w:left="0"/>
        <w:jc w:val="both"/>
      </w:pPr>
      <w:r>
        <w:rPr>
          <w:rFonts w:ascii="Times New Roman"/>
          <w:b w:val="false"/>
          <w:i w:val="false"/>
          <w:color w:val="000000"/>
          <w:sz w:val="28"/>
        </w:rPr>
        <w:t>
      (тегі, аты және әкесінің аты (бар болса) қолы, телефоны) (электрондық цифрлық қолтаңбасы)</w:t>
      </w:r>
    </w:p>
    <w:bookmarkEnd w:id="251"/>
    <w:bookmarkStart w:name="z281" w:id="252"/>
    <w:p>
      <w:pPr>
        <w:spacing w:after="0"/>
        <w:ind w:left="0"/>
        <w:jc w:val="both"/>
      </w:pPr>
      <w:r>
        <w:rPr>
          <w:rFonts w:ascii="Times New Roman"/>
          <w:b w:val="false"/>
          <w:i w:val="false"/>
          <w:color w:val="000000"/>
          <w:sz w:val="28"/>
        </w:rPr>
        <w:t>
      Телефон нөмірі:_________________________</w:t>
      </w:r>
    </w:p>
    <w:bookmarkEnd w:id="252"/>
    <w:bookmarkStart w:name="z282" w:id="253"/>
    <w:p>
      <w:pPr>
        <w:spacing w:after="0"/>
        <w:ind w:left="0"/>
        <w:jc w:val="both"/>
      </w:pPr>
      <w:r>
        <w:rPr>
          <w:rFonts w:ascii="Times New Roman"/>
          <w:b w:val="false"/>
          <w:i w:val="false"/>
          <w:color w:val="000000"/>
          <w:sz w:val="28"/>
        </w:rPr>
        <w:t>
      Есепке қол қойылған күн "___" __________ 20 ___ жыл</w:t>
      </w:r>
    </w:p>
    <w:bookmarkEnd w:id="253"/>
    <w:bookmarkStart w:name="z283" w:id="254"/>
    <w:p>
      <w:pPr>
        <w:spacing w:after="0"/>
        <w:ind w:left="0"/>
        <w:jc w:val="both"/>
      </w:pPr>
      <w:r>
        <w:rPr>
          <w:rFonts w:ascii="Times New Roman"/>
          <w:b w:val="false"/>
          <w:i w:val="false"/>
          <w:color w:val="000000"/>
          <w:sz w:val="28"/>
        </w:rPr>
        <w:t>
      Осы нысанды толтыру бойынша ескертпе:</w:t>
      </w:r>
    </w:p>
    <w:bookmarkEnd w:id="254"/>
    <w:bookmarkStart w:name="z284" w:id="255"/>
    <w:p>
      <w:pPr>
        <w:spacing w:after="0"/>
        <w:ind w:left="0"/>
        <w:jc w:val="both"/>
      </w:pPr>
      <w:r>
        <w:rPr>
          <w:rFonts w:ascii="Times New Roman"/>
          <w:b w:val="false"/>
          <w:i w:val="false"/>
          <w:color w:val="000000"/>
          <w:sz w:val="28"/>
        </w:rPr>
        <w:t>
      осы нысандағы деректер теңгемен көрсетіледі;</w:t>
      </w:r>
    </w:p>
    <w:bookmarkEnd w:id="255"/>
    <w:bookmarkStart w:name="z285" w:id="256"/>
    <w:p>
      <w:pPr>
        <w:spacing w:after="0"/>
        <w:ind w:left="0"/>
        <w:jc w:val="both"/>
      </w:pPr>
      <w:r>
        <w:rPr>
          <w:rFonts w:ascii="Times New Roman"/>
          <w:b w:val="false"/>
          <w:i w:val="false"/>
          <w:color w:val="000000"/>
          <w:sz w:val="28"/>
        </w:rPr>
        <w:t>
      осы нысанда қолданыстағы сақтандыру (қайта сақтандыру) шарттары және оларға жасалған барлық қосымша келісімдер көрсетіледі, бірнеше қосымша келісім болған жағдайда, әрбір қосымша келісім бойынша ақпарат жеке жолда беріледі;</w:t>
      </w:r>
    </w:p>
    <w:bookmarkEnd w:id="256"/>
    <w:bookmarkStart w:name="z286" w:id="257"/>
    <w:p>
      <w:pPr>
        <w:spacing w:after="0"/>
        <w:ind w:left="0"/>
        <w:jc w:val="both"/>
      </w:pPr>
      <w:r>
        <w:rPr>
          <w:rFonts w:ascii="Times New Roman"/>
          <w:b w:val="false"/>
          <w:i w:val="false"/>
          <w:color w:val="000000"/>
          <w:sz w:val="28"/>
        </w:rPr>
        <w:t>
      осы нысанның 2-бағанындағы сақтандыру класының атауы "Сақтандыру қызметі туралы" Қазақстан Республикасы Заңының 6-бабында және сақтандырудың міндетті түрлерін реттейтін Қазақстан Республикасының өзге заңнамалық актілерінде көзделген атауға сәйкес толық көрсетіледі;</w:t>
      </w:r>
    </w:p>
    <w:bookmarkEnd w:id="257"/>
    <w:bookmarkStart w:name="z287" w:id="258"/>
    <w:p>
      <w:pPr>
        <w:spacing w:after="0"/>
        <w:ind w:left="0"/>
        <w:jc w:val="both"/>
      </w:pPr>
      <w:r>
        <w:rPr>
          <w:rFonts w:ascii="Times New Roman"/>
          <w:b w:val="false"/>
          <w:i w:val="false"/>
          <w:color w:val="000000"/>
          <w:sz w:val="28"/>
        </w:rPr>
        <w:t>
      сақтандыру (қайта сақтандыру) шарттары бойынша ақпарат қосымша келісімдердің түзетулерін ескерусіз көрсетіледі;</w:t>
      </w:r>
    </w:p>
    <w:bookmarkEnd w:id="258"/>
    <w:bookmarkStart w:name="z288" w:id="259"/>
    <w:p>
      <w:pPr>
        <w:spacing w:after="0"/>
        <w:ind w:left="0"/>
        <w:jc w:val="both"/>
      </w:pPr>
      <w:r>
        <w:rPr>
          <w:rFonts w:ascii="Times New Roman"/>
          <w:b w:val="false"/>
          <w:i w:val="false"/>
          <w:color w:val="000000"/>
          <w:sz w:val="28"/>
        </w:rPr>
        <w:t>
      егер сақтандыру шарты бірнеше қайта сақтандыру ұйымында қайта сақтандырылса, әрбір қайта сақтандыру шарты бойынша ақпарат жеке жолда, бұл ретте осы нысанның 2, 3, 4, 5, 6, 7, 8, 9, 10, 11, 12, 13, 14, 15 және 16 бағандарында көрсетілген сақтандыру шарты бойынша ақпарат әр жолда көрсетіледі.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bl>
    <w:bookmarkStart w:name="z290" w:id="260"/>
    <w:p>
      <w:pPr>
        <w:spacing w:after="0"/>
        <w:ind w:left="0"/>
        <w:jc w:val="left"/>
      </w:pPr>
      <w:r>
        <w:rPr>
          <w:rFonts w:ascii="Times New Roman"/>
          <w:b/>
          <w:i w:val="false"/>
          <w:color w:val="000000"/>
        </w:rPr>
        <w:t xml:space="preserve"> Қазақстанның Экспорттық-кредиттік агенттігінің сақтандыру, қайта сақтандыру шарттарын жасасу және орындау жөніндегі есептілікті ұсыну мерзімдері мен тәртібі</w:t>
      </w:r>
    </w:p>
    <w:bookmarkEnd w:id="260"/>
    <w:bookmarkStart w:name="z291" w:id="261"/>
    <w:p>
      <w:pPr>
        <w:spacing w:after="0"/>
        <w:ind w:left="0"/>
        <w:jc w:val="both"/>
      </w:pPr>
      <w:r>
        <w:rPr>
          <w:rFonts w:ascii="Times New Roman"/>
          <w:b w:val="false"/>
          <w:i w:val="false"/>
          <w:color w:val="000000"/>
          <w:sz w:val="28"/>
        </w:rPr>
        <w:t xml:space="preserve">
      1. Қазақстанның Экспорттық-кредиттік агенттігі сауда қызметін реттеу саласындағы уәкілетті органға қағаз және электрондық форматта есептілікті ұсынады: </w:t>
      </w:r>
    </w:p>
    <w:bookmarkEnd w:id="261"/>
    <w:bookmarkStart w:name="z292" w:id="262"/>
    <w:p>
      <w:pPr>
        <w:spacing w:after="0"/>
        <w:ind w:left="0"/>
        <w:jc w:val="both"/>
      </w:pPr>
      <w:r>
        <w:rPr>
          <w:rFonts w:ascii="Times New Roman"/>
          <w:b w:val="false"/>
          <w:i w:val="false"/>
          <w:color w:val="000000"/>
          <w:sz w:val="28"/>
        </w:rPr>
        <w:t>
      есепті тоқсаннан кейінгі айдың 25 (жиырма бесінші) күнінен кешіктірілмейтін мерзімде тоқсан сайын;</w:t>
      </w:r>
    </w:p>
    <w:bookmarkEnd w:id="262"/>
    <w:bookmarkStart w:name="z293" w:id="263"/>
    <w:p>
      <w:pPr>
        <w:spacing w:after="0"/>
        <w:ind w:left="0"/>
        <w:jc w:val="both"/>
      </w:pPr>
      <w:r>
        <w:rPr>
          <w:rFonts w:ascii="Times New Roman"/>
          <w:b w:val="false"/>
          <w:i w:val="false"/>
          <w:color w:val="000000"/>
          <w:sz w:val="28"/>
        </w:rPr>
        <w:t>
      есепті жылдан кейінгі жылдың 31 (отыз бірінші) мамырынан кешіктірілмейтін мерзімде жыл сайын.</w:t>
      </w:r>
    </w:p>
    <w:bookmarkEnd w:id="263"/>
    <w:bookmarkStart w:name="z294" w:id="264"/>
    <w:p>
      <w:pPr>
        <w:spacing w:after="0"/>
        <w:ind w:left="0"/>
        <w:jc w:val="both"/>
      </w:pPr>
      <w:r>
        <w:rPr>
          <w:rFonts w:ascii="Times New Roman"/>
          <w:b w:val="false"/>
          <w:i w:val="false"/>
          <w:color w:val="000000"/>
          <w:sz w:val="28"/>
        </w:rPr>
        <w:t xml:space="preserve">
      2. Нысанды толтыру кезінде пайдаланылатын өлшем бірлігі мың теңгемен белгіленеді. </w:t>
      </w:r>
    </w:p>
    <w:bookmarkEnd w:id="264"/>
    <w:bookmarkStart w:name="z295" w:id="265"/>
    <w:p>
      <w:pPr>
        <w:spacing w:after="0"/>
        <w:ind w:left="0"/>
        <w:jc w:val="both"/>
      </w:pPr>
      <w:r>
        <w:rPr>
          <w:rFonts w:ascii="Times New Roman"/>
          <w:b w:val="false"/>
          <w:i w:val="false"/>
          <w:color w:val="000000"/>
          <w:sz w:val="28"/>
        </w:rPr>
        <w:t>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5"/>
    <w:bookmarkStart w:name="z296" w:id="266"/>
    <w:p>
      <w:pPr>
        <w:spacing w:after="0"/>
        <w:ind w:left="0"/>
        <w:jc w:val="both"/>
      </w:pPr>
      <w:r>
        <w:rPr>
          <w:rFonts w:ascii="Times New Roman"/>
          <w:b w:val="false"/>
          <w:i w:val="false"/>
          <w:color w:val="000000"/>
          <w:sz w:val="28"/>
        </w:rPr>
        <w:t>
      3. Толтырылған нысанға басшы (оның міндетін атқарушы тұлға), бас бухгалтер және орындаушы қол қояды.</w:t>
      </w:r>
    </w:p>
    <w:bookmarkEnd w:id="266"/>
    <w:bookmarkStart w:name="z297" w:id="267"/>
    <w:p>
      <w:pPr>
        <w:spacing w:after="0"/>
        <w:ind w:left="0"/>
        <w:jc w:val="both"/>
      </w:pPr>
      <w:r>
        <w:rPr>
          <w:rFonts w:ascii="Times New Roman"/>
          <w:b w:val="false"/>
          <w:i w:val="false"/>
          <w:color w:val="000000"/>
          <w:sz w:val="28"/>
        </w:rPr>
        <w:t>
      4. Мәліметтер болмаған жағдайда, есептілік нысандары толтырусыз ұсынылады.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