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21cc" w14:textId="1942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Мақат ауданы бойынша халық үшін қатты тұрмыстық қалдықтарды жинауға, тасымалдауға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2025 жылғы 9 қыркүйектегі № 173-VIII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 бабының 3 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2025 жылғы 18 тамыздағы № 137 "Мақат ауданы бойынша халық үшін қатты тұрмыстық қалдықтарды жинауға, тасымалдауға арналған тарифтер туралы" қаулысын басшылыққа алып, Мақат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Мақат ауданы бойынша халық үшін қатты тұрмыстық қалдықтарды жинауға, тасымалдауға арналған </w:t>
      </w:r>
      <w:r>
        <w:rPr>
          <w:rFonts w:ascii="Times New Roman"/>
          <w:b w:val="false"/>
          <w:i w:val="false"/>
          <w:color w:val="000000"/>
          <w:sz w:val="28"/>
        </w:rPr>
        <w:t>тарифтер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қыркүйектегі № 173-VІІІ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 бойынша халық үшін қатты тұрмыстық қалдықтарды жинауға, тасымалдауға арналған тарифтер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(қосылған құн салығымен)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және абаттандырылмаған үй иелері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тұрғыннан айына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Бірліктің жылдық тарифі (көлемі)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