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49f1" w14:textId="d644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сервитут белгілеу туралы" Миялы ауылдық округі әкімінің 2022 жылғы 30 наурыздағы № 24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2025 жылғы 18 ақпандағы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Миялы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"Қауымдық сервитут белгілеу туралы" Миялы ауылдық округі әкімінің 2022 жылғы 30 наурыздағы № 24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Бағдаров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