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a7df7" w14:textId="0fa7d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2022 жылғы 10 тамыздағы № 23/15 "Солтүстік Қазақстан облысы Шал ақын ауданы мәслихатының аппараты" коммуналдық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27 тамыздағы № 33/5 шешімі</w:t>
      </w:r>
    </w:p>
    <w:p>
      <w:pPr>
        <w:spacing w:after="0"/>
        <w:ind w:left="0"/>
        <w:jc w:val="both"/>
      </w:pPr>
      <w:bookmarkStart w:name="z4" w:id="0"/>
      <w:r>
        <w:rPr>
          <w:rFonts w:ascii="Times New Roman"/>
          <w:b w:val="false"/>
          <w:i w:val="false"/>
          <w:color w:val="000000"/>
          <w:sz w:val="28"/>
        </w:rPr>
        <w:t>
      Солтүстік Қазақстан облысы Шал ақын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аппараты" коммуналдық мемлекеттік мекемесінің "Б" корпусы мемлекеттік әкімшілік қызметшілерінің қызметін бағалау әдістемесін бекіту туралы" 2022 жылғы 10 тамыздағы № 23/15 Солтүстік Қазақстан облысы Шал ақын ауданы мәслихатының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Шал ақын ауданы мәслихатының аппараты" коммуналдық мемлекеттік мекемесінің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27 тамыздағы № 33/5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10 тамыздағы № 23/15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7" w:id="4"/>
    <w:p>
      <w:pPr>
        <w:spacing w:after="0"/>
        <w:ind w:left="0"/>
        <w:jc w:val="left"/>
      </w:pPr>
      <w:r>
        <w:rPr>
          <w:rFonts w:ascii="Times New Roman"/>
          <w:b/>
          <w:i w:val="false"/>
          <w:color w:val="000000"/>
        </w:rPr>
        <w:t xml:space="preserve"> "Солтүстік Қазақстан облысы Шал ақын ауданы мәслихатының аппараты" коммуналдық мемлекеттік мекемесінің "Б" корпусы мемлекеттік әкімшілік қызметшілерінің қызметін бағалау әдістемесі</w:t>
      </w:r>
    </w:p>
    <w:bookmarkEnd w:id="4"/>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1. Осы "Солтүстік Қазақстан облысы Шал ақын ауданы мәслихатының аппараты" коммуналдық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әдістемесіне (бұдан әрі – Үлгілік әдістеме) сәйкес әзірленді (нормативтік құқықтық актілерді мемлекеттік тіркеу тізілімінде № 16299 болып тіркелген) және "Солтүстік Қазақстан облысы Шал ақын ауданы мәслихатының аппараты" коммуналдық мемлекеттік мекемесінің "Б" корпусы мемлекеттік әкімшілік қызметшілерінің (бұдан әрі – мәслихат аппараты) қызметін бағалау тәртібін айқындайды.</w:t>
      </w:r>
    </w:p>
    <w:bookmarkEnd w:id="6"/>
    <w:bookmarkStart w:name="z20"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21" w:id="8"/>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8"/>
    <w:bookmarkStart w:name="z22"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 Шал ақын ауданы мәслихатының төрағасы;</w:t>
      </w:r>
    </w:p>
    <w:bookmarkEnd w:id="9"/>
    <w:bookmarkStart w:name="z23" w:id="10"/>
    <w:p>
      <w:pPr>
        <w:spacing w:after="0"/>
        <w:ind w:left="0"/>
        <w:jc w:val="both"/>
      </w:pPr>
      <w:r>
        <w:rPr>
          <w:rFonts w:ascii="Times New Roman"/>
          <w:b w:val="false"/>
          <w:i w:val="false"/>
          <w:color w:val="000000"/>
          <w:sz w:val="28"/>
        </w:rPr>
        <w:t>
      3) бағалаушы адам – тікелей басшы және/немесе құрылымдық бөлімшенің/мемлекеттік органның басшысы;</w:t>
      </w:r>
    </w:p>
    <w:bookmarkEnd w:id="10"/>
    <w:bookmarkStart w:name="z24" w:id="11"/>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bookmarkEnd w:id="11"/>
    <w:bookmarkStart w:name="z25" w:id="12"/>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2"/>
    <w:bookmarkStart w:name="z26" w:id="13"/>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3"/>
    <w:bookmarkStart w:name="z27" w:id="14"/>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4"/>
    <w:bookmarkStart w:name="z28" w:id="15"/>
    <w:p>
      <w:pPr>
        <w:spacing w:after="0"/>
        <w:ind w:left="0"/>
        <w:jc w:val="both"/>
      </w:pPr>
      <w:r>
        <w:rPr>
          <w:rFonts w:ascii="Times New Roman"/>
          <w:b w:val="false"/>
          <w:i w:val="false"/>
          <w:color w:val="000000"/>
          <w:sz w:val="28"/>
        </w:rPr>
        <w:t xml:space="preserve">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 </w:t>
      </w:r>
    </w:p>
    <w:bookmarkEnd w:id="15"/>
    <w:bookmarkStart w:name="z29" w:id="16"/>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6"/>
    <w:bookmarkStart w:name="z30" w:id="17"/>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7"/>
    <w:bookmarkStart w:name="z31" w:id="18"/>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8"/>
    <w:bookmarkStart w:name="z32" w:id="19"/>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19"/>
    <w:bookmarkStart w:name="z33" w:id="20"/>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0"/>
    <w:bookmarkStart w:name="z34" w:id="21"/>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1"/>
    <w:bookmarkStart w:name="z35" w:id="22"/>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2"/>
    <w:bookmarkStart w:name="z36"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3"/>
    <w:bookmarkStart w:name="z37" w:id="24"/>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4"/>
    <w:bookmarkStart w:name="z38" w:id="25"/>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5"/>
    <w:bookmarkStart w:name="z39"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40"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41"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42"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43"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4"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5" w:id="32"/>
    <w:p>
      <w:pPr>
        <w:spacing w:after="0"/>
        <w:ind w:left="0"/>
        <w:jc w:val="both"/>
      </w:pPr>
      <w:r>
        <w:rPr>
          <w:rFonts w:ascii="Times New Roman"/>
          <w:b w:val="false"/>
          <w:i w:val="false"/>
          <w:color w:val="000000"/>
          <w:sz w:val="28"/>
        </w:rPr>
        <w:t>
      8. Бағалауды ұйымдастырушылық сүйемелдеуді мәслихат аппаратының лауазымдық міндетіне кадр жұмысын жүргізу енетін бас маманы (бұдан әрі – бас маман), соның ішінде ақпараттық жүйе арқылы қамтамасыз етеді.</w:t>
      </w:r>
    </w:p>
    <w:bookmarkEnd w:id="32"/>
    <w:bookmarkStart w:name="z46" w:id="33"/>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3"/>
    <w:bookmarkStart w:name="z47" w:id="34"/>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4"/>
    <w:bookmarkStart w:name="z48" w:id="35"/>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9" w:id="36"/>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6"/>
    <w:bookmarkStart w:name="z50" w:id="37"/>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мәслихат аппаратында бас маманда және ақпараттық жүйеде сақталады.</w:t>
      </w:r>
    </w:p>
    <w:bookmarkEnd w:id="37"/>
    <w:bookmarkStart w:name="z51" w:id="38"/>
    <w:p>
      <w:pPr>
        <w:spacing w:after="0"/>
        <w:ind w:left="0"/>
        <w:jc w:val="both"/>
      </w:pPr>
      <w:r>
        <w:rPr>
          <w:rFonts w:ascii="Times New Roman"/>
          <w:b w:val="false"/>
          <w:i w:val="false"/>
          <w:color w:val="000000"/>
          <w:sz w:val="28"/>
        </w:rPr>
        <w:t>
      13.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8"/>
    <w:bookmarkStart w:name="z52" w:id="39"/>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бас маман қарастырады.</w:t>
      </w:r>
    </w:p>
    <w:bookmarkEnd w:id="39"/>
    <w:bookmarkStart w:name="z53" w:id="40"/>
    <w:p>
      <w:pPr>
        <w:spacing w:after="0"/>
        <w:ind w:left="0"/>
        <w:jc w:val="both"/>
      </w:pPr>
      <w:r>
        <w:rPr>
          <w:rFonts w:ascii="Times New Roman"/>
          <w:b w:val="false"/>
          <w:i w:val="false"/>
          <w:color w:val="000000"/>
          <w:sz w:val="28"/>
        </w:rPr>
        <w:t>
      15. Бас маман жауапты болады:</w:t>
      </w:r>
    </w:p>
    <w:bookmarkEnd w:id="40"/>
    <w:bookmarkStart w:name="z54" w:id="4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1"/>
    <w:bookmarkStart w:name="z55" w:id="42"/>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2"/>
    <w:bookmarkStart w:name="z56" w:id="43"/>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3"/>
    <w:bookmarkStart w:name="z57" w:id="44"/>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4"/>
    <w:bookmarkStart w:name="z58" w:id="45"/>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5"/>
    <w:bookmarkStart w:name="z59" w:id="46"/>
    <w:p>
      <w:pPr>
        <w:spacing w:after="0"/>
        <w:ind w:left="0"/>
        <w:jc w:val="both"/>
      </w:pPr>
      <w:r>
        <w:rPr>
          <w:rFonts w:ascii="Times New Roman"/>
          <w:b w:val="false"/>
          <w:i w:val="false"/>
          <w:color w:val="000000"/>
          <w:sz w:val="28"/>
        </w:rPr>
        <w:t>
      16. Мәслихат аппаратының басшысын бағалау тікелей басшымен Үлгілік әдістеменің 1-қосымшасына сәйкес нысан бойынша жүргізіледі.</w:t>
      </w:r>
    </w:p>
    <w:bookmarkEnd w:id="46"/>
    <w:bookmarkStart w:name="z60" w:id="47"/>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мәслихат аппаратының басшысымен Үлгілік әдістеменің 1-қосымшасына сәйкес нысан бойынша жүргізіледі.</w:t>
      </w:r>
    </w:p>
    <w:bookmarkEnd w:id="47"/>
    <w:bookmarkStart w:name="z61" w:id="48"/>
    <w:p>
      <w:pPr>
        <w:spacing w:after="0"/>
        <w:ind w:left="0"/>
        <w:jc w:val="both"/>
      </w:pPr>
      <w:r>
        <w:rPr>
          <w:rFonts w:ascii="Times New Roman"/>
          <w:b w:val="false"/>
          <w:i w:val="false"/>
          <w:color w:val="000000"/>
          <w:sz w:val="28"/>
        </w:rPr>
        <w:t>
      Өзге "Б" корпусының мемлекеттік әкімшілік қызметшілерін бағалау мәслихат аппаратының басшысы Үлгілік әдістеменің 2-қосымшасына сәйкес нысан бойынша жүргізіледі.</w:t>
      </w:r>
    </w:p>
    <w:bookmarkEnd w:id="48"/>
    <w:bookmarkStart w:name="z62" w:id="49"/>
    <w:p>
      <w:pPr>
        <w:spacing w:after="0"/>
        <w:ind w:left="0"/>
        <w:jc w:val="both"/>
      </w:pPr>
      <w:r>
        <w:rPr>
          <w:rFonts w:ascii="Times New Roman"/>
          <w:b w:val="false"/>
          <w:i w:val="false"/>
          <w:color w:val="000000"/>
          <w:sz w:val="28"/>
        </w:rPr>
        <w:t>
      17. Бағалаушы адамға бағалау парағы бас маманмен ақпараттық жүйе арқылы жіберіледі.</w:t>
      </w:r>
    </w:p>
    <w:bookmarkEnd w:id="49"/>
    <w:bookmarkStart w:name="z63" w:id="50"/>
    <w:p>
      <w:pPr>
        <w:spacing w:after="0"/>
        <w:ind w:left="0"/>
        <w:jc w:val="both"/>
      </w:pPr>
      <w:r>
        <w:rPr>
          <w:rFonts w:ascii="Times New Roman"/>
          <w:b w:val="false"/>
          <w:i w:val="false"/>
          <w:color w:val="000000"/>
          <w:sz w:val="28"/>
        </w:rPr>
        <w:t>
      Бағалаушы адаммен 0-ден 5-ке дейінгі баға қойылады.</w:t>
      </w:r>
    </w:p>
    <w:bookmarkEnd w:id="50"/>
    <w:bookmarkStart w:name="z64" w:id="51"/>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1"/>
    <w:bookmarkStart w:name="z65" w:id="52"/>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осы Әдістеменің 10-тармағында көзделген тәртіппен калибрлеу сессияларын өткізеді.</w:t>
      </w:r>
    </w:p>
    <w:bookmarkEnd w:id="52"/>
    <w:bookmarkStart w:name="z66" w:id="53"/>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53"/>
    <w:bookmarkStart w:name="z67" w:id="54"/>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4"/>
    <w:bookmarkStart w:name="z68" w:id="55"/>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5"/>
    <w:bookmarkStart w:name="z69" w:id="56"/>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бас маман кіреді.</w:t>
      </w:r>
    </w:p>
    <w:bookmarkEnd w:id="56"/>
    <w:bookmarkStart w:name="z70" w:id="57"/>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10-тармағында көзделген тәртіппен өткізіледі.</w:t>
      </w:r>
    </w:p>
    <w:bookmarkEnd w:id="57"/>
    <w:bookmarkStart w:name="z71" w:id="58"/>
    <w:p>
      <w:pPr>
        <w:spacing w:after="0"/>
        <w:ind w:left="0"/>
        <w:jc w:val="both"/>
      </w:pPr>
      <w:r>
        <w:rPr>
          <w:rFonts w:ascii="Times New Roman"/>
          <w:b w:val="false"/>
          <w:i w:val="false"/>
          <w:color w:val="000000"/>
          <w:sz w:val="28"/>
        </w:rPr>
        <w:t>
      21. Бас маман калибрлеу сессиясының қызметін ұйымдастырады.</w:t>
      </w:r>
    </w:p>
    <w:bookmarkEnd w:id="58"/>
    <w:bookmarkStart w:name="z72" w:id="59"/>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59"/>
    <w:bookmarkStart w:name="z73" w:id="60"/>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0"/>
    <w:bookmarkStart w:name="z74" w:id="61"/>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1"/>
    <w:bookmarkStart w:name="z75" w:id="6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2"/>
    <w:bookmarkStart w:name="z76" w:id="6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3"/>
    <w:bookmarkStart w:name="z77" w:id="64"/>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4"/>
    <w:bookmarkStart w:name="z78" w:id="65"/>
    <w:p>
      <w:pPr>
        <w:spacing w:after="0"/>
        <w:ind w:left="0"/>
        <w:jc w:val="both"/>
      </w:pPr>
      <w:r>
        <w:rPr>
          <w:rFonts w:ascii="Times New Roman"/>
          <w:b w:val="false"/>
          <w:i w:val="false"/>
          <w:color w:val="000000"/>
          <w:sz w:val="28"/>
        </w:rPr>
        <w:t>
      Кездесу кезінде мынадай мәселелер талқыланады:</w:t>
      </w:r>
    </w:p>
    <w:bookmarkEnd w:id="65"/>
    <w:bookmarkStart w:name="z79" w:id="66"/>
    <w:p>
      <w:pPr>
        <w:spacing w:after="0"/>
        <w:ind w:left="0"/>
        <w:jc w:val="both"/>
      </w:pPr>
      <w:r>
        <w:rPr>
          <w:rFonts w:ascii="Times New Roman"/>
          <w:b w:val="false"/>
          <w:i w:val="false"/>
          <w:color w:val="000000"/>
          <w:sz w:val="28"/>
        </w:rPr>
        <w:t>
      бағаланатын кезеңдегі жетістіктеріне шолу;</w:t>
      </w:r>
    </w:p>
    <w:bookmarkEnd w:id="66"/>
    <w:bookmarkStart w:name="z80" w:id="67"/>
    <w:p>
      <w:pPr>
        <w:spacing w:after="0"/>
        <w:ind w:left="0"/>
        <w:jc w:val="both"/>
      </w:pPr>
      <w:r>
        <w:rPr>
          <w:rFonts w:ascii="Times New Roman"/>
          <w:b w:val="false"/>
          <w:i w:val="false"/>
          <w:color w:val="000000"/>
          <w:sz w:val="28"/>
        </w:rPr>
        <w:t>
      машықтар мен құзыреттердің дамуына шолу;</w:t>
      </w:r>
    </w:p>
    <w:bookmarkEnd w:id="67"/>
    <w:bookmarkStart w:name="z81" w:id="6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68"/>
    <w:bookmarkStart w:name="z82" w:id="6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