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5dc" w14:textId="5a8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26/12 "2025-2027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26/12 "2025-2027 жылдарға арналған Шал ақын ауданы Городецк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ақын ауданы Городецк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157 411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147 038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157 911,4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