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e124" w14:textId="2b3e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25 желтоқсандағы № 26/2 "2025-2027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27 ақпандағы № 28/3 шешімі. Күші жойылды - Солтүстік Қазақстан облысы Шал ақын ауданы мәслихатының 2025 жылғы 5 мамырдағы № 30/1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мәслихатының 05.05.2025 </w:t>
      </w:r>
      <w:r>
        <w:rPr>
          <w:rFonts w:ascii="Times New Roman"/>
          <w:b w:val="false"/>
          <w:i w:val="false"/>
          <w:color w:val="ff0000"/>
          <w:sz w:val="28"/>
        </w:rPr>
        <w:t>№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25 желтоқсандағы № 26/2 "2025-2027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ақын ауданының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7 334 738,1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808 956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23 499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21 236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6 481 047,1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7 370 009,4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6 986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- 36 149,3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36 149,3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7 864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6 986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35 271,3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 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риабилитациялаудың және оңалтудың жеке бағдарламасына сәйкес мұқтаж мүгедектігі бар адамдарды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142 959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 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