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6881" w14:textId="3bb6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Уәлиханов ауданы Көктерек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6 мамырдағы № 7-30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10-тармағымен.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7–бабы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1-тармағына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Уәлиханов ауданы Көктерек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48 578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6 377,3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87,4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42 113,3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50 000,6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–-1 422,6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бюджетін мұнай емес тапшылығы (профициті) – - 1 422,6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1 422,6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1 422,6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Уәлиханов ауданы мәслихатының 27.08.2025 № 11-33 с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Көктерек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осы Кодекстің 26-бабының 1) тармағының 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аудандық маңызы бар қаланың, ауылдың, кенттің аумағында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қала, ауыл, кент, ауылдық округ аумағындағы осы салық салу объектілері бойынша жеке тұлғаларға салынатын мүлік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қала, ауыл, кент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қала, ауыл, кент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аудандық маңызы бар қаланың, ауылдың, кенттің аумағында орналасқан заңды тұлғалардан алынатын көлік құралы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бөлінген белдеуінде;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қала, ауыл, кент,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 әкімшілік құқық бұзушылықтар үшін салатын айыппұлдар;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бюджетінен берілген кредиттер бойынша сыйақылар;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бюджетіне түсетін өзге де салықтық емес түсімдер.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трансферттер, республикалық бюджеттен берілетін трансфертер ауылдық округ бюджетіне түсетін трансферттер түсімдері болып табылады.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36 585 мың теңге сомасында қарастырылсын.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бюджетте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берілетін нысаналы трансферттер ескерілсін.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республикалық бюджеттен бөлу Уәлиханов ауданының Көктерек ауылдық округі әкімінің "Уәлиханов аудандық мәслихатының "Уәлиханов ауданының Көктерек ауылдық округінің 2025-2027 жылдарға арналған бюджетін бекіту туралы" шешімін іске асыру туралы" шешімімен айқындалады.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ауылдық бюджетте аудандық бюджеттен берілетін нысаналы трансферттер, оның ішінде: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аппаратын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Уәлиханов ауданы Мортық ауылындағы асфальт жабыны бар автомобиль жолдарын орташа жөндеуге арналған жобалық-сметалық (техникалық) құжаттаманы түзету және аталған құжаттама бойынша мемлекеттік сараптамадан өткізуге.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 бөлу Уәлиханов ауданы Көктерек ауылдық округі әкімінің "Уәлиханов ауданы Көктерек ауылдық округінің 2025-2027 жылдарға арналған бюджетін бекіту туралы" Уәлиханов аудандық мәслихатының шешімін іске асыру туралы"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8-тармақ жаңа редакцияда - Солтүстік Қазақстан облысы Уәлиханов ауданы мәслихатының 27.08.2025 № 11-33 с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8-1. 4-қосымшаға сәйкес аудандық бюджетте қаржылық жылдың басында 1 422,6 мың теңге сомасында қалыптасқан бюджеттік қаражаттың бос қалдықтары есебінен шығыстар қарастырылсын.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Шешім 8-1-тармақпен толықтырылды - Солтүстік Қазақстан облысы Уәлиханов ауданы мәслихатының 27.08.2025 № 11-33 с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Уәлиханов аудандық мәслихатының 2024 жылғы 27 желтоқсандағы №7-25с "2025-2027 жылдарға арналған Уәлиханов ауданы Көктерек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7-30 с шешіміне 1-қосымша</w:t>
            </w:r>
          </w:p>
        </w:tc>
      </w:tr>
    </w:tbl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Көктерек ауылдық округінің бюджеті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Уәлиханов ауданы мәслихатының 27.08.2025 № 11-33 с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қалалалрдағы ауылдардағы ,ауылдық округтрдегі елді мекендердегі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Бюджетін мунайға қатысты емес тапшылығы (профициті):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7-30 с шешіміне 2-қосымша</w:t>
            </w:r>
          </w:p>
        </w:tc>
      </w:tr>
    </w:tbl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Көктерек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7-30 с шешіміне 3-қосымша</w:t>
            </w:r>
          </w:p>
        </w:tc>
      </w:tr>
    </w:tbl>
    <w:bookmarkStart w:name="z8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Уәлиханов ауданы Көктерек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6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7-30 с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қаңтардағы жағдай бойынша қолда бар бюджет қалдықтарынан шығыстар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Шешім 4-қосымшамен толықтырылды - Солтүстік Қазақстан облысы Уәлиханов ауданы мәслихатының 27.08.2025 № 11-33 с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