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0963" w14:textId="8900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2025 жылғы 5 мамырдағы № 2-29 с "2025-2027 жылдарға арналған Солтүстік Қазақстан облысы Уәлиханов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2025 жылғы 25 маусымдағы № 3-32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"2025-2027 жылдарға арналған Солтүстік Қазақстан облысы Уәлиханов ауданының бюджетін бекіту туралы" 2025 жылғы 5 мамырдағы № 2-29с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Солтүстік Қазақстан облысы Уәлиханов ауданының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4 423 142,8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847 281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40 117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10 618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3 525 126,8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–4 439 321,2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28 670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66 844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38 174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-44 848,4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 емес тапшылығы (профициті) – - 44 848,4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44 848,4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82 995,5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38 174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26,9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2025 жылға арналған аудандық бюджетте облыстық бюджеттен нысаналы трансферттер ескерілсін, оның ішінде: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санаторлық-курорттық емделуге;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протездік-ортопедиялық құралдарға;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сурдотехникалық құралдарға;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тифлотехникалық құралдарға;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арнайы қозғалыс құралдарына (кресло-арбалар);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 бастамаларға;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инватакси қызметтерін ұсынуға;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KTUL-56 "Кондыбай ауылына кіреберіс" аудандық маңызы бар автомобиль жолын орташа жөндеуге;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КТUL-343 "Солтүстік Қазақстан облысы шекарасы –Ақмола облысының шекарасы" аудандық маңызы бар автомобиль жолының орташа жөндеуге;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КТUL-84 "Чехово- Молодая Гвардия" 0-26 км аудандық маңызы бар автомобиль жолының орташа жөндеуге;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КTUL-341 "Қулыкөл-Қаратал-Береке" 0-5, 3 км (5,3 км) аудандық маңызы бар автомобиль жолының орташа жөндеуге;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аудандық маңызы бар жолдарын күтіп ұстауға;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"Ауыл-Ел бесігі" жобасы шеңберінде ауылдық елді мекендердегі әлеуметтік және инженерлік инфрақұрылымдарды дамытуға;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орталықтандырылған кітапхана жүйесінің ғимаратын күрделі жөндеуге;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мемлекеттік тұрғын үй қорын сақтауды ұйымдастыруға;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Көктерек ауылдық округінің Көктерек ауылында демалыс орталығын салуға;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"Су қоймасының жобалық көлемі 2 млн. текше метр болатын Тілеусай ауылының жанындағы су көтергіш бөгетті реконструкциялау" жобасы бойынша жобалау-сметалық құжаттаманы әзірлеуге;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Су қоймасының жобалық көлемі 2 млн. текше метр болатын Тілеусай ауылының жанындағы су көтергіш бөгетті көп факторлы зерттеуге.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 бөлу Солтүстік Қазақстан облысы Уәлиханов ауданы әкімдігінің "2025-2027 жылдарға арналған Солтүстік Қазақстан облысы Уәлиханов ауданының бюджетін бекіту туралы" Уәлиханов аудандық мәслихатының шешімін іске асыру туралы" қаулысымен айқындалады.";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"14-1. 2025 жылға арналған аудан бюджетінде 6-қосымшаға сәйкес тұрғын үй сатып алуға облыстық бюджеттің ішкі қарыздары қаражатынан кредиттер көзделсін.";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6-қосымшамен толықтырылсын.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3-32 c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2-29 c шешіміне 1-қосымша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Уәлиханов ауданының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4 423 142,8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3 525 126,8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3 525 069,4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4 439 321,2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1 025 453,9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3-32 c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2-29 c шешіміне 5-қосымша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арналған 451.007 "Жергілікті өкілді органдардың шешімі бойынша мұқтаж азаматтардың жекелеген санаттарына әлеуметтік көмек" бюджеттік бағдарламасы бойынша мұқтаж азаматтардың жекелеген санаттарына әлеуметтік көмек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3-32 c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2-29 c шешіміне 6-қосымша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бюджеттің ішкі қарыздар қаражатынан кредиттер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16 151,5</w:t>
            </w:r>
          </w:p>
        </w:tc>
      </w:tr>
    </w:tbl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