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123" w14:textId="38c2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Докучаев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Докучаев ауылдық округінің бюджеті осы шешімге тиісінше 1,2 және 3 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–26 806,0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6 177,0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ымң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20 329,0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28 042,1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-1 236,1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1 236,1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1 236,1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Докучаев ауылдық округінің аумағында орналасқан жеке тұлғалардың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округінде тіркелген жеке және заңды тұлғалардан алынатын көлік құралдары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бюджеттен берілетін 19 628,0 мың теңге сомасында бюджеттік субвенциялар және жоғары тұрған бюджеттен 701,0 мың теңге сомасында трансферттер көзделгені ескерілсін: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Тимирязев аудандық мәслихатының мынадай шешімдерінің күші жойылды деп танылсын: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Докучаев ауылдық округінің бюджетін бекіту туралы" 2024 жылдың 27 желтоқсандағы № 22/7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Докучаев ауылдық округінің бюджетін бекіту туралы" Тимирязев аудандық мәслихатының 2024 жылғы 27 желтоқсандағы № 22/7 шешіміне өзгерістер мен толықтыру енгізу туралы" 06 наурыздағы № 23/9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Докучаев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Докучаев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Докучаев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