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d53b" w14:textId="9edd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Ақсуат ауылдық округінің бюджетін бекіту туралы" Тимирязев аудандық мәслихатының 2025 жылғы 12 мамырдағы № 24/6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қарашадағы № 29/4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Ақсуат ауылдық округінің бюджетін бекіту туралы" Тимирязев аудандық мәслихатының 2025 жылғы 12 мамырдағы № 24/6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Ақсуат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84 849,9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16 525,0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68 303,9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86 284,9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- 1435,0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1435,0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1435,0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 шешіміне1-қосымша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  <w:bookmarkEnd w:id="2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Қаладағы, аудандық маңызы бар қаладағы, кенттегі, ауылдағы, ауылдық округтегі аудан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26"/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қаражаты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