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0de9" w14:textId="11a0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Тимирязев ауданы Ақсуат ауылдық округінің бюджетін бекіту туралы" Тимирязев аудандық мәслихатының 2025 жылғы 12 мамырдағы № 24/6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25 маусымдағы № 26/2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Тимирязев ауданы Ақсуат ауылдық округінің бюджетін бекіту туралы" Тимирязев аудандық мәслихатының 2025 жылғы 12 мамырдағы № 24/6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Тимирязев ауданы Ақсуат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79480,0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6448,0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392,0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72340,0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85415,0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- 5935,0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5935,0 мың теңге: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5935,0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№ 26/2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 шешіміне1-қосымша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Қаладағы, аудандық маңызы бар қаладағы, кенттегі, ауылдағы, ауылдық округтегі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жұмыстарына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бюджет қаражаты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