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bce8" w14:textId="3a2b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7 қарашадағы № 319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3 - 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Солтүстік Қазақстан облысы Мамлют ауданының жалпыға ортақ пайдаланылатын аудандық маңызы бар автомобиль жолдарының тізбесі, атаулары мен индекстері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жолаушылар көлігі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коммуналдық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жалпыға ортақ пайдаланылатын аудандық маңызы бар автомобиль жолдарының тізбесі, атаулары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КТММ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KAZ18 "Қостанай - Мамлютка" республикалық маңызы бар жалпыға ортақ пайдаланыталын автомобиль жолы - Воскресеновка - Боголюбово - Надежка 0 - 27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КТММ - 6 "KAZ18 "Қостанай - Мамлютка" республикалық маңызы бар жалпыға ортақ пайдаланыталын автомобиль жолы - Воскресеновка - Боголюбово - Надежка" аудандық маңызы бар жалпыға ортақ пайдаланыталын автомобиль жолы - Новомихайловка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KAZ02 "Астана - Көкшетау (айналма жолымен) - Петропавл - РФ шек. (Жаңа жол ө/п)" халықаралық маңызы бар жалпыға ортақ пайдаланыталын автомобиль жолы - Краснозаменное - Беловка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Қызыләскер-Раздольное - КТ - 22 "Становое - Новомихайловка - Минкесер - "Сенжарка - Троицкое - Николаевка" автожолы" облыстық маңызы бар жалпыға ортақ пайдаланыталын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Дубровное-Михайловка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KAZ02 "Астана - Көкшетау (айналма жолымен) - Петропавл - РФ шек. (Жаңа жол ө/п)" халықаралық маңызы бар жалпыға ортақ пайдаланыталын автомобиль жолы - 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KAZ02 "Астана - Көкшетау (айналма жолымен) - Петропавл - РФ шек. (Жаңа жол ө/п)" халықаралық маңызы бар жалпыға ортақ пайдаланыталын автомобиль жолы -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KAZ02 "Астана-Көкшетау (айналма жолымен) - Петропавл - РФ шек. (Жаңа жол ө/п)" халықаралық маңызы бар жалпыға ортақ пайдаланыталын автомобиль жолы - Мамлютка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KAZ18 "Қостанай - Мамлютка" республикалық маңызы бар жалпыға ортақ пайдаланыталын автомобиль жолы - Афонькино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KAZ02 "Астана - Көкшетау (айналма жолымен) - Петропавл - РФ шек. (Жаңа жол ө/п)" халықаралық маңызы бар жалпыға ортақ пайдаланыталын автомобиль жолы - Покровка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- 34 "Сенжарка - Троицкое - Николаевка" облыстық маңызы бар жалпыға ортақ пайдаланыталын автомобиль жолы - 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KAZ18 "Қостанай - Мамлютка" республикалық маңызы бар жалпыға ортақ пайдаланыталын автомобиль жолы - Пчелино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KAZ18 "Қостанай - Мамлютка" республикалық маңызы бар жалпыға ортақ пайдаланыталын автомобиль жолы - Дубровное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-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КТММ - 218 "КТ - 34 "Сенжарка - Троицкое - Николаевка" облыстық маңызы бар жалпыға ортақ пайдаланыталын автомобиль жолы - Бике" аудандық маңызы бар жалпыға ортақ пайдаланыталын автомобиль жолы - Дачное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- Орел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- 22 "Становое - Новомихайловка - Минкесер - Сенжарка - Троицкое - Николаевка" автожолы" облыстық маңызы бар жалпыға ортақ пайдаланыталын автомобиль жолы - КТ - 4 "Новоникольское - Андреевка - Бостандық - Новомихайловка" облыстық маңызы бар жалпыға ортақ пайдаланыталын автомобиль жолы (Бексеит - Бостандық)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KAZ02 "Астана - Көкшетау (айналма жолымен) - Петропавл - РФ шек. (Жаңа жол ө/п)" халықаралық маңызы бар жалпыға ортақ пайдаланыталын автомобиль жолы - Коваль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KAZ18 "Қостанай - Мамлютка" республикалық маңызы бар жалпыға ортақ пайдаланыталын автомобиль жолы - Мамлютка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- Владимировка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