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8964" w14:textId="ee08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ауылдық округтері әкімдерінің аппараттары туралы ережелерді бекіту туралы" Солтүстік Қазақстан облысы Мамлют ауданы әкімдігінің 2025 жылғы 24 сәуірдегі № 129 қаулысына өзгеріс енгізу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2025 жылғы 24 маусымдағы № 201 қаулысы</w:t>
      </w:r>
    </w:p>
    <w:p>
      <w:pPr>
        <w:spacing w:after="0"/>
        <w:ind w:left="0"/>
        <w:jc w:val="both"/>
      </w:pPr>
      <w:bookmarkStart w:name="z4" w:id="0"/>
      <w:r>
        <w:rPr>
          <w:rFonts w:ascii="Times New Roman"/>
          <w:b w:val="false"/>
          <w:i w:val="false"/>
          <w:color w:val="000000"/>
          <w:sz w:val="28"/>
        </w:rPr>
        <w:t>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ауылдық округтері әкімдерінің аппараттары туралы ережелерді бекіту туралы" Солтүстік Қазақстан облысы Мамлют ауданы әкімдігінің 2025 жылғы 24 сәуірдегі № 129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Мамлют ауданы Краснознамен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Мамлют ауданы Краснознамен ауылдық округі әкімінің аппараты" мемлекеттік мекемесі тіркеуші органды заңнамада белгіленген тәртіппен хабардар етсін және осы қаулыдан туындайтын өзге де шаралар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Мамлют ауданы әкімінің аппарат басшысына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 қаулысымен бекітілген</w:t>
            </w:r>
          </w:p>
        </w:tc>
      </w:tr>
    </w:tbl>
    <w:bookmarkStart w:name="z19" w:id="6"/>
    <w:p>
      <w:pPr>
        <w:spacing w:after="0"/>
        <w:ind w:left="0"/>
        <w:jc w:val="left"/>
      </w:pPr>
      <w:r>
        <w:rPr>
          <w:rFonts w:ascii="Times New Roman"/>
          <w:b/>
          <w:i w:val="false"/>
          <w:color w:val="000000"/>
        </w:rPr>
        <w:t xml:space="preserve"> "Солтүстік Қазақстан облысы Мамлют ауданы Краснознамен ауылдық округі әкімінің аппараты" мемлекеттік мекемесі туралы ереже</w:t>
      </w:r>
    </w:p>
    <w:bookmarkEnd w:id="6"/>
    <w:bookmarkStart w:name="z20" w:id="7"/>
    <w:p>
      <w:pPr>
        <w:spacing w:after="0"/>
        <w:ind w:left="0"/>
        <w:jc w:val="left"/>
      </w:pPr>
      <w:r>
        <w:rPr>
          <w:rFonts w:ascii="Times New Roman"/>
          <w:b/>
          <w:i w:val="false"/>
          <w:color w:val="000000"/>
        </w:rPr>
        <w:t xml:space="preserve"> 1-тарау. Жалпы ережелер</w:t>
      </w:r>
    </w:p>
    <w:bookmarkEnd w:id="7"/>
    <w:bookmarkStart w:name="z21" w:id="8"/>
    <w:p>
      <w:pPr>
        <w:spacing w:after="0"/>
        <w:ind w:left="0"/>
        <w:jc w:val="both"/>
      </w:pPr>
      <w:r>
        <w:rPr>
          <w:rFonts w:ascii="Times New Roman"/>
          <w:b w:val="false"/>
          <w:i w:val="false"/>
          <w:color w:val="000000"/>
          <w:sz w:val="28"/>
        </w:rPr>
        <w:t>
      1. "Солтүстік Қазақстан облысы Мамлют ауданы Краснознамен ауылдық округі әкімінің аппараты"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8"/>
    <w:bookmarkStart w:name="z22" w:id="9"/>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9"/>
    <w:bookmarkStart w:name="z23" w:id="10"/>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10"/>
    <w:bookmarkStart w:name="z24" w:id="11"/>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11"/>
    <w:bookmarkStart w:name="z25" w:id="12"/>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2"/>
    <w:bookmarkStart w:name="z26" w:id="13"/>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Мамлют ауданының әкімдігі бекітеді. </w:t>
      </w:r>
    </w:p>
    <w:bookmarkEnd w:id="13"/>
    <w:bookmarkStart w:name="z27" w:id="14"/>
    <w:p>
      <w:pPr>
        <w:spacing w:after="0"/>
        <w:ind w:left="0"/>
        <w:jc w:val="both"/>
      </w:pPr>
      <w:r>
        <w:rPr>
          <w:rFonts w:ascii="Times New Roman"/>
          <w:b w:val="false"/>
          <w:i w:val="false"/>
          <w:color w:val="000000"/>
          <w:sz w:val="28"/>
        </w:rPr>
        <w:t>
      7. Толық атауы: "Солтүстік Қазақстан облысы Мамлют ауданы Краснознамен ауылдық округі әкімінің аппараты" мемлекеттік мекемесі.</w:t>
      </w:r>
    </w:p>
    <w:bookmarkEnd w:id="14"/>
    <w:bookmarkStart w:name="z28" w:id="15"/>
    <w:p>
      <w:pPr>
        <w:spacing w:after="0"/>
        <w:ind w:left="0"/>
        <w:jc w:val="both"/>
      </w:pPr>
      <w:r>
        <w:rPr>
          <w:rFonts w:ascii="Times New Roman"/>
          <w:b w:val="false"/>
          <w:i w:val="false"/>
          <w:color w:val="000000"/>
          <w:sz w:val="28"/>
        </w:rPr>
        <w:t>
      Заңды мекенжайы: индекс 150906, Қазақстан Республикасы, Солтүстік Қазақстан облысы, Мамлют ауданы, Краснознаменное ауылы, Жастар көшесі, құрылыс 2Б.</w:t>
      </w:r>
    </w:p>
    <w:bookmarkEnd w:id="15"/>
    <w:bookmarkStart w:name="z29" w:id="16"/>
    <w:p>
      <w:pPr>
        <w:spacing w:after="0"/>
        <w:ind w:left="0"/>
        <w:jc w:val="both"/>
      </w:pPr>
      <w:r>
        <w:rPr>
          <w:rFonts w:ascii="Times New Roman"/>
          <w:b w:val="false"/>
          <w:i w:val="false"/>
          <w:color w:val="000000"/>
          <w:sz w:val="28"/>
        </w:rPr>
        <w:t xml:space="preserve">
      8. Әкімінің аппаратын Солтүстік Қазақстан облысы Мамлют ауданының әкімдігі құрады, қысқартады және қайта ұйымдастырады. </w:t>
      </w:r>
    </w:p>
    <w:bookmarkEnd w:id="16"/>
    <w:bookmarkStart w:name="z30" w:id="17"/>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17"/>
    <w:bookmarkStart w:name="z31" w:id="18"/>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8"/>
    <w:bookmarkStart w:name="z32" w:id="19"/>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19"/>
    <w:bookmarkStart w:name="z33" w:id="20"/>
    <w:p>
      <w:pPr>
        <w:spacing w:after="0"/>
        <w:ind w:left="0"/>
        <w:jc w:val="both"/>
      </w:pPr>
      <w:r>
        <w:rPr>
          <w:rFonts w:ascii="Times New Roman"/>
          <w:b w:val="false"/>
          <w:i w:val="false"/>
          <w:color w:val="000000"/>
          <w:sz w:val="28"/>
        </w:rPr>
        <w:t xml:space="preserve">
      11. Міндеттер: </w:t>
      </w:r>
    </w:p>
    <w:bookmarkEnd w:id="20"/>
    <w:bookmarkStart w:name="z34" w:id="21"/>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21"/>
    <w:bookmarkStart w:name="z35" w:id="22"/>
    <w:p>
      <w:pPr>
        <w:spacing w:after="0"/>
        <w:ind w:left="0"/>
        <w:jc w:val="both"/>
      </w:pPr>
      <w:r>
        <w:rPr>
          <w:rFonts w:ascii="Times New Roman"/>
          <w:b w:val="false"/>
          <w:i w:val="false"/>
          <w:color w:val="000000"/>
          <w:sz w:val="28"/>
        </w:rPr>
        <w:t xml:space="preserve">
      12. Функциялар: </w:t>
      </w:r>
    </w:p>
    <w:bookmarkEnd w:id="22"/>
    <w:bookmarkStart w:name="z36" w:id="23"/>
    <w:p>
      <w:pPr>
        <w:spacing w:after="0"/>
        <w:ind w:left="0"/>
        <w:jc w:val="both"/>
      </w:pPr>
      <w:r>
        <w:rPr>
          <w:rFonts w:ascii="Times New Roman"/>
          <w:b w:val="false"/>
          <w:i w:val="false"/>
          <w:color w:val="000000"/>
          <w:sz w:val="28"/>
        </w:rPr>
        <w:t>
      1) Әкімінің аппараты өз құзыреті шегінде:</w:t>
      </w:r>
    </w:p>
    <w:bookmarkEnd w:id="23"/>
    <w:bookmarkStart w:name="z37" w:id="24"/>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24"/>
    <w:bookmarkStart w:name="z38" w:id="25"/>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5"/>
    <w:bookmarkStart w:name="z39"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26"/>
    <w:bookmarkStart w:name="z40" w:id="27"/>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27"/>
    <w:bookmarkStart w:name="z41" w:id="28"/>
    <w:p>
      <w:pPr>
        <w:spacing w:after="0"/>
        <w:ind w:left="0"/>
        <w:jc w:val="both"/>
      </w:pPr>
      <w:r>
        <w:rPr>
          <w:rFonts w:ascii="Times New Roman"/>
          <w:b w:val="false"/>
          <w:i w:val="false"/>
          <w:color w:val="000000"/>
          <w:sz w:val="28"/>
        </w:rPr>
        <w:t>
      жергілікті қоғамдастықтың жиналысына және Мамлют ауданының мәслихатына ауылдық округ бюджетінің атқарылуы туралы есепті ұсынады;</w:t>
      </w:r>
    </w:p>
    <w:bookmarkEnd w:id="28"/>
    <w:bookmarkStart w:name="z42" w:id="29"/>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29"/>
    <w:bookmarkStart w:name="z43" w:id="30"/>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30"/>
    <w:bookmarkStart w:name="z44" w:id="31"/>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31"/>
    <w:bookmarkStart w:name="z45" w:id="32"/>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32"/>
    <w:bookmarkStart w:name="z46" w:id="33"/>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33"/>
    <w:bookmarkStart w:name="z47" w:id="34"/>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34"/>
    <w:bookmarkStart w:name="z48" w:id="35"/>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35"/>
    <w:bookmarkStart w:name="z49" w:id="36"/>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36"/>
    <w:bookmarkStart w:name="z50" w:id="3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37"/>
    <w:bookmarkStart w:name="z51" w:id="38"/>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38"/>
    <w:bookmarkStart w:name="z52" w:id="39"/>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39"/>
    <w:bookmarkStart w:name="z53" w:id="40"/>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40"/>
    <w:bookmarkStart w:name="z54" w:id="41"/>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41"/>
    <w:bookmarkStart w:name="z55" w:id="42"/>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42"/>
    <w:bookmarkStart w:name="z56" w:id="4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43"/>
    <w:bookmarkStart w:name="z57" w:id="4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44"/>
    <w:bookmarkStart w:name="z58" w:id="4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45"/>
    <w:bookmarkStart w:name="z59" w:id="4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46"/>
    <w:bookmarkStart w:name="z60" w:id="47"/>
    <w:p>
      <w:pPr>
        <w:spacing w:after="0"/>
        <w:ind w:left="0"/>
        <w:jc w:val="both"/>
      </w:pPr>
      <w:r>
        <w:rPr>
          <w:rFonts w:ascii="Times New Roman"/>
          <w:b w:val="false"/>
          <w:i w:val="false"/>
          <w:color w:val="000000"/>
          <w:sz w:val="28"/>
        </w:rPr>
        <w:t>
      Мамлют ауданының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47"/>
    <w:bookmarkStart w:name="z61" w:id="48"/>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48"/>
    <w:bookmarkStart w:name="z62" w:id="4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49"/>
    <w:bookmarkStart w:name="z63" w:id="5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50"/>
    <w:bookmarkStart w:name="z64" w:id="5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51"/>
    <w:bookmarkStart w:name="z65" w:id="52"/>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52"/>
    <w:bookmarkStart w:name="z66" w:id="5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53"/>
    <w:bookmarkStart w:name="z67" w:id="5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54"/>
    <w:bookmarkStart w:name="z68" w:id="55"/>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55"/>
    <w:bookmarkStart w:name="z69" w:id="56"/>
    <w:p>
      <w:pPr>
        <w:spacing w:after="0"/>
        <w:ind w:left="0"/>
        <w:jc w:val="both"/>
      </w:pPr>
      <w:r>
        <w:rPr>
          <w:rFonts w:ascii="Times New Roman"/>
          <w:b w:val="false"/>
          <w:i w:val="false"/>
          <w:color w:val="000000"/>
          <w:sz w:val="28"/>
        </w:rPr>
        <w:t>
      13. Әкімнің аппараты өз құзыреті шегінде:</w:t>
      </w:r>
    </w:p>
    <w:bookmarkEnd w:id="56"/>
    <w:bookmarkStart w:name="z70" w:id="57"/>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57"/>
    <w:bookmarkStart w:name="z71" w:id="58"/>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58"/>
    <w:bookmarkStart w:name="z72" w:id="5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59"/>
    <w:bookmarkStart w:name="z73" w:id="60"/>
    <w:p>
      <w:pPr>
        <w:spacing w:after="0"/>
        <w:ind w:left="0"/>
        <w:jc w:val="both"/>
      </w:pPr>
      <w:r>
        <w:rPr>
          <w:rFonts w:ascii="Times New Roman"/>
          <w:b w:val="false"/>
          <w:i w:val="false"/>
          <w:color w:val="000000"/>
          <w:sz w:val="28"/>
        </w:rPr>
        <w:t>
      шарттар, келісімдер жасасуға;</w:t>
      </w:r>
    </w:p>
    <w:bookmarkEnd w:id="60"/>
    <w:bookmarkStart w:name="z74" w:id="61"/>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61"/>
    <w:bookmarkStart w:name="z75" w:id="62"/>
    <w:p>
      <w:pPr>
        <w:spacing w:after="0"/>
        <w:ind w:left="0"/>
        <w:jc w:val="both"/>
      </w:pPr>
      <w:r>
        <w:rPr>
          <w:rFonts w:ascii="Times New Roman"/>
          <w:b w:val="false"/>
          <w:i w:val="false"/>
          <w:color w:val="000000"/>
          <w:sz w:val="28"/>
        </w:rPr>
        <w:t>
      14. Әкім аппаратының өз құзыреті шегіндегі міндеттері:</w:t>
      </w:r>
    </w:p>
    <w:bookmarkEnd w:id="62"/>
    <w:bookmarkStart w:name="z76" w:id="63"/>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63"/>
    <w:bookmarkStart w:name="z77" w:id="64"/>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64"/>
    <w:bookmarkStart w:name="z78" w:id="65"/>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65"/>
    <w:bookmarkStart w:name="z79" w:id="66"/>
    <w:p>
      <w:pPr>
        <w:spacing w:after="0"/>
        <w:ind w:left="0"/>
        <w:jc w:val="left"/>
      </w:pPr>
      <w:r>
        <w:rPr>
          <w:rFonts w:ascii="Times New Roman"/>
          <w:b/>
          <w:i w:val="false"/>
          <w:color w:val="000000"/>
        </w:rPr>
        <w:t xml:space="preserve"> 3-тарау. Әкімі аппаратының қызметін ұйымдастыру</w:t>
      </w:r>
    </w:p>
    <w:bookmarkEnd w:id="66"/>
    <w:bookmarkStart w:name="z80" w:id="67"/>
    <w:p>
      <w:pPr>
        <w:spacing w:after="0"/>
        <w:ind w:left="0"/>
        <w:jc w:val="both"/>
      </w:pPr>
      <w:r>
        <w:rPr>
          <w:rFonts w:ascii="Times New Roman"/>
          <w:b w:val="false"/>
          <w:i w:val="false"/>
          <w:color w:val="000000"/>
          <w:sz w:val="28"/>
        </w:rPr>
        <w:t>
      15. Әкімнің аппаратын әкім басқарады.</w:t>
      </w:r>
    </w:p>
    <w:bookmarkEnd w:id="67"/>
    <w:bookmarkStart w:name="z81" w:id="68"/>
    <w:p>
      <w:pPr>
        <w:spacing w:after="0"/>
        <w:ind w:left="0"/>
        <w:jc w:val="both"/>
      </w:pPr>
      <w:r>
        <w:rPr>
          <w:rFonts w:ascii="Times New Roman"/>
          <w:b w:val="false"/>
          <w:i w:val="false"/>
          <w:color w:val="000000"/>
          <w:sz w:val="28"/>
        </w:rPr>
        <w:t>
      16. Әкімнің өкілеттіктері:</w:t>
      </w:r>
    </w:p>
    <w:bookmarkEnd w:id="68"/>
    <w:bookmarkStart w:name="z82" w:id="69"/>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69"/>
    <w:bookmarkStart w:name="z83" w:id="70"/>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70"/>
    <w:bookmarkStart w:name="z84" w:id="71"/>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71"/>
    <w:bookmarkStart w:name="z85" w:id="72"/>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72"/>
    <w:bookmarkStart w:name="z86" w:id="73"/>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73"/>
    <w:bookmarkStart w:name="z87" w:id="74"/>
    <w:p>
      <w:pPr>
        <w:spacing w:after="0"/>
        <w:ind w:left="0"/>
        <w:jc w:val="both"/>
      </w:pPr>
      <w:r>
        <w:rPr>
          <w:rFonts w:ascii="Times New Roman"/>
          <w:b w:val="false"/>
          <w:i w:val="false"/>
          <w:color w:val="000000"/>
          <w:sz w:val="28"/>
        </w:rPr>
        <w:t>
      Мамлют ауданының әкімімен және жергілікті қоғамдастық жиналысымен келісу бойынша ауылдық округтiң авариялық тұрғын үйлерін бұзуды ұйымдастырады;</w:t>
      </w:r>
    </w:p>
    <w:bookmarkEnd w:id="74"/>
    <w:bookmarkStart w:name="z88" w:id="75"/>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75"/>
    <w:bookmarkStart w:name="z89" w:id="76"/>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76"/>
    <w:bookmarkStart w:name="z90" w:id="77"/>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77"/>
    <w:bookmarkStart w:name="z91" w:id="78"/>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78"/>
    <w:bookmarkStart w:name="z92" w:id="79"/>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79"/>
    <w:bookmarkStart w:name="z93" w:id="80"/>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80"/>
    <w:bookmarkStart w:name="z94" w:id="81"/>
    <w:p>
      <w:pPr>
        <w:spacing w:after="0"/>
        <w:ind w:left="0"/>
        <w:jc w:val="left"/>
      </w:pPr>
      <w:r>
        <w:rPr>
          <w:rFonts w:ascii="Times New Roman"/>
          <w:b/>
          <w:i w:val="false"/>
          <w:color w:val="000000"/>
        </w:rPr>
        <w:t xml:space="preserve"> 4-тарау. Әкімі аппаратының мүлкі</w:t>
      </w:r>
    </w:p>
    <w:bookmarkEnd w:id="81"/>
    <w:bookmarkStart w:name="z95" w:id="82"/>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82"/>
    <w:bookmarkStart w:name="z96" w:id="8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83"/>
    <w:bookmarkStart w:name="z97" w:id="84"/>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84"/>
    <w:bookmarkStart w:name="z98" w:id="85"/>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85"/>
    <w:bookmarkStart w:name="z99" w:id="86"/>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86"/>
    <w:bookmarkStart w:name="z100" w:id="87"/>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87"/>
    <w:bookmarkStart w:name="z101" w:id="88"/>
    <w:p>
      <w:pPr>
        <w:spacing w:after="0"/>
        <w:ind w:left="0"/>
        <w:jc w:val="both"/>
      </w:pPr>
      <w:r>
        <w:rPr>
          <w:rFonts w:ascii="Times New Roman"/>
          <w:b w:val="false"/>
          <w:i w:val="false"/>
          <w:color w:val="000000"/>
          <w:sz w:val="28"/>
        </w:rPr>
        <w:t>
      ___________________________________________</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