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a9fd" w14:textId="fc5a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2017 жылғы 31 қаңтардағы № 20 "Солтүстік Қазақстан облысы Мағжан Жұмабаев ауданының жалпыға ортақ пайдаланылатын аудандық маңызы бар автомобиль жолдарының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2025 жылғы 4 қыркүйектегі № 148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әкімдігінің "Солтүстік Қазақстан облысы Мағжан Жұмабаев ауданының жалпыға ортақ пайдаланылатын аудандық маңызы бар автомобиль жолдарының атаулары мен индекстерін бекіту туралы" 2017 жылғы 31 қаңтардағы № 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4057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каулының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әкімінің жетекшілік ететін орынбасары Д.С. Тасмағанбетов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көлігі және автомобиль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жолдары басқармасы" коммуналдық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Жумабаев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04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148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Жумабаев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31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 аудандық маңызы бар жалпы пайдаланудағы автомобиль жолдарының атауы мен индекстері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– Зарослое – Гаврино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– Октябрьское – Конюхово – Куломзино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Ұзынкөл – Возвышенка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– Сейфолла – Таманское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Писаревка – Қарағанды – Надежка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Уваковское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– Құралай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– Сарытомар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Сулышоқ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Тищенко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Урожайное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ауылына кіреберіс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– Пулеметовка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қаласының айналма жолы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